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F5BBF" w14:textId="5B4EC625" w:rsidR="009C0F10" w:rsidRPr="004C24C7" w:rsidRDefault="00A32563" w:rsidP="004C24C7">
      <w:pPr>
        <w:pStyle w:val="Subtitle"/>
        <w:rPr>
          <w:rStyle w:val="SubtleEmphasis"/>
          <w:sz w:val="28"/>
          <w:szCs w:val="28"/>
        </w:rPr>
      </w:pPr>
      <w:r w:rsidRPr="00A32563">
        <w:rPr>
          <w:i w:val="0"/>
          <w:iCs w:val="0"/>
          <w:color w:val="808080" w:themeColor="text1" w:themeTint="7F"/>
          <w:sz w:val="28"/>
          <w:szCs w:val="28"/>
        </w:rPr>
        <w:t>The ACPSEM TBI Special</w:t>
      </w:r>
      <w:r>
        <w:rPr>
          <w:i w:val="0"/>
          <w:iCs w:val="0"/>
          <w:color w:val="808080" w:themeColor="text1" w:themeTint="7F"/>
          <w:sz w:val="28"/>
          <w:szCs w:val="28"/>
        </w:rPr>
        <w:t xml:space="preserve"> Interest</w:t>
      </w:r>
      <w:r w:rsidRPr="00A32563">
        <w:rPr>
          <w:i w:val="0"/>
          <w:iCs w:val="0"/>
          <w:color w:val="808080" w:themeColor="text1" w:themeTint="7F"/>
          <w:sz w:val="28"/>
          <w:szCs w:val="28"/>
        </w:rPr>
        <w:t xml:space="preserve"> Group </w:t>
      </w:r>
      <w:r w:rsidR="008F0F87" w:rsidRPr="004C24C7">
        <w:rPr>
          <w:rStyle w:val="SubtleEmphasis"/>
          <w:sz w:val="28"/>
          <w:szCs w:val="28"/>
        </w:rPr>
        <w:t xml:space="preserve">– Terms of Reference </w:t>
      </w:r>
    </w:p>
    <w:p w14:paraId="1022F171" w14:textId="147BB52D" w:rsidR="009C0F10" w:rsidRDefault="00A32563" w:rsidP="00E26CEA">
      <w:pPr>
        <w:pStyle w:val="Heading1"/>
      </w:pPr>
      <w:r>
        <w:t>Introduction</w:t>
      </w:r>
    </w:p>
    <w:p w14:paraId="66907CD0" w14:textId="77777777" w:rsidR="00A32563" w:rsidRDefault="00A32563" w:rsidP="00447604">
      <w:r w:rsidRPr="00A32563">
        <w:t xml:space="preserve">The ANZ survey of clinical Total Body Irradiation (TBI) practice [Fog et al 2020] highlighted the interest in, and need for, a TBI SIG. Several stakeholders formed an informal SIG (the ANZ ROMP TBI SIG). It met 5 times in 2021, 9 times in 2022, 6 times in 2023 and 8 times in 2024. These meetings were a mix of clinical practice presentations, journal clubs and expert speaker sessions. </w:t>
      </w:r>
    </w:p>
    <w:p w14:paraId="3E8CB7C6" w14:textId="77777777" w:rsidR="00A32563" w:rsidRDefault="00A32563" w:rsidP="00447604">
      <w:r w:rsidRPr="00A32563">
        <w:t>In early 2025, this group consisted of 53 members, representing all 19 ANZ TBI clinics, and we were contacted by the ACPSEM and asked if we were interested in becoming an official ACPSEM Specialty Group. On May 15th</w:t>
      </w:r>
      <w:proofErr w:type="gramStart"/>
      <w:r w:rsidRPr="00A32563">
        <w:t xml:space="preserve"> 2025</w:t>
      </w:r>
      <w:proofErr w:type="gramEnd"/>
      <w:r w:rsidRPr="00A32563">
        <w:t xml:space="preserve">, we decided that we would like to. </w:t>
      </w:r>
    </w:p>
    <w:p w14:paraId="11E512D2" w14:textId="501130DF" w:rsidR="00447604" w:rsidRDefault="00A32563" w:rsidP="00447604">
      <w:r w:rsidRPr="00A32563">
        <w:t xml:space="preserve">The work of the ACPSEM TBISIG will result in improved knowledge of best clinical </w:t>
      </w:r>
      <w:proofErr w:type="gramStart"/>
      <w:r w:rsidRPr="00A32563">
        <w:t>practice ,</w:t>
      </w:r>
      <w:proofErr w:type="gramEnd"/>
      <w:r w:rsidRPr="00A32563">
        <w:t xml:space="preserve"> improved networking and ROMPs increasingly taking on leadership roles in the TBI space, resulting in greater professional competence and – hopefully- improved patient outcomes.</w:t>
      </w:r>
    </w:p>
    <w:p w14:paraId="22F0CCD6" w14:textId="5D2B260E" w:rsidR="009C0F10" w:rsidRDefault="00A32563" w:rsidP="004C24C7">
      <w:pPr>
        <w:pStyle w:val="Heading1"/>
      </w:pPr>
      <w:r>
        <w:t>Terms of Reference</w:t>
      </w:r>
    </w:p>
    <w:p w14:paraId="0AEEECE9" w14:textId="4E6CFD86" w:rsidR="009C0F10" w:rsidRDefault="00A32563">
      <w:r w:rsidRPr="00A32563">
        <w:t>The ACPSEM TBI Special Interest</w:t>
      </w:r>
      <w:r>
        <w:t xml:space="preserve"> </w:t>
      </w:r>
      <w:r w:rsidRPr="00A32563">
        <w:t>Group shall:</w:t>
      </w:r>
    </w:p>
    <w:p w14:paraId="7667BE32" w14:textId="34B47F7E" w:rsidR="00A32563" w:rsidRDefault="00A32563" w:rsidP="00A32563">
      <w:pPr>
        <w:pStyle w:val="ListParagraph"/>
        <w:numPr>
          <w:ilvl w:val="0"/>
          <w:numId w:val="10"/>
        </w:numPr>
      </w:pPr>
      <w:r w:rsidRPr="00A32563">
        <w:t xml:space="preserve">promote evidence-based TBI treatments in Australia and New Zealand </w:t>
      </w:r>
    </w:p>
    <w:p w14:paraId="025A2A09" w14:textId="77777777" w:rsidR="00A32563" w:rsidRDefault="00A32563" w:rsidP="00A32563">
      <w:pPr>
        <w:pStyle w:val="ListParagraph"/>
        <w:numPr>
          <w:ilvl w:val="0"/>
          <w:numId w:val="10"/>
        </w:numPr>
      </w:pPr>
      <w:r w:rsidRPr="00A32563">
        <w:t xml:space="preserve">provide education on TBI to its members </w:t>
      </w:r>
    </w:p>
    <w:p w14:paraId="1D429395" w14:textId="77777777" w:rsidR="00A32563" w:rsidRDefault="00A32563" w:rsidP="00A32563">
      <w:pPr>
        <w:pStyle w:val="ListParagraph"/>
        <w:numPr>
          <w:ilvl w:val="0"/>
          <w:numId w:val="10"/>
        </w:numPr>
      </w:pPr>
      <w:r w:rsidRPr="00A32563">
        <w:t xml:space="preserve">maintain a network where members can help and support each other, and share new knowledge </w:t>
      </w:r>
    </w:p>
    <w:p w14:paraId="477252AD" w14:textId="77777777" w:rsidR="00A32563" w:rsidRDefault="00A32563" w:rsidP="00A32563">
      <w:pPr>
        <w:pStyle w:val="ListParagraph"/>
        <w:numPr>
          <w:ilvl w:val="0"/>
          <w:numId w:val="10"/>
        </w:numPr>
      </w:pPr>
      <w:r w:rsidRPr="00A32563">
        <w:t xml:space="preserve">engage with members to discuss new ideas in the field of TBI </w:t>
      </w:r>
    </w:p>
    <w:p w14:paraId="0A2653E4" w14:textId="77777777" w:rsidR="00A32563" w:rsidRDefault="00A32563" w:rsidP="00A32563">
      <w:pPr>
        <w:pStyle w:val="ListParagraph"/>
        <w:numPr>
          <w:ilvl w:val="0"/>
          <w:numId w:val="10"/>
        </w:numPr>
      </w:pPr>
      <w:r w:rsidRPr="00A32563">
        <w:t xml:space="preserve">collaborate, and communicate with, the ANZTCT (The Australian and New Zealand Bone Marrow transplant registry) </w:t>
      </w:r>
    </w:p>
    <w:p w14:paraId="76E47EAD" w14:textId="0F715714" w:rsidR="009C0F10" w:rsidRDefault="00A32563" w:rsidP="00A32563">
      <w:pPr>
        <w:pStyle w:val="ListParagraph"/>
        <w:numPr>
          <w:ilvl w:val="0"/>
          <w:numId w:val="10"/>
        </w:numPr>
      </w:pPr>
      <w:r w:rsidRPr="00A32563">
        <w:t>collaborate with other relevant multidisciplinary groups as required</w:t>
      </w:r>
    </w:p>
    <w:p w14:paraId="36DCB8E5" w14:textId="182B36A8" w:rsidR="009C0F10" w:rsidRDefault="00A32563" w:rsidP="004C24C7">
      <w:pPr>
        <w:pStyle w:val="Heading1"/>
      </w:pPr>
      <w:bookmarkStart w:id="0" w:name="_Ref213675953"/>
      <w:r>
        <w:t>Membership</w:t>
      </w:r>
      <w:bookmarkEnd w:id="0"/>
    </w:p>
    <w:p w14:paraId="0CF3DC34" w14:textId="77777777" w:rsidR="00A32563" w:rsidRDefault="00A32563" w:rsidP="00447604">
      <w:r w:rsidRPr="00A32563">
        <w:t>Membership of the ACPSEM TBI Special Interest</w:t>
      </w:r>
      <w:r>
        <w:t xml:space="preserve"> </w:t>
      </w:r>
      <w:r w:rsidRPr="00A32563">
        <w:t xml:space="preserve">Group is open to any ANZ ROMP with an interest in TBI. </w:t>
      </w:r>
    </w:p>
    <w:p w14:paraId="53417F8C" w14:textId="77777777" w:rsidR="00A32563" w:rsidRDefault="00A32563" w:rsidP="00447604">
      <w:r w:rsidRPr="00A32563">
        <w:t xml:space="preserve">The Leadership Committee shall consist of 6-8 members, and should ideally span early through mature career individuals, and members from different states/countries. </w:t>
      </w:r>
    </w:p>
    <w:p w14:paraId="764D345F" w14:textId="77777777" w:rsidR="00A32563" w:rsidRDefault="00A32563" w:rsidP="00447604">
      <w:r w:rsidRPr="00A32563">
        <w:t xml:space="preserve">Minimum attendance: none </w:t>
      </w:r>
    </w:p>
    <w:p w14:paraId="2BEB8A55" w14:textId="77777777" w:rsidR="00A32563" w:rsidRDefault="00A32563" w:rsidP="00447604">
      <w:r w:rsidRPr="00A32563">
        <w:t xml:space="preserve">Meeting frequence: as required </w:t>
      </w:r>
    </w:p>
    <w:p w14:paraId="3DC9E81D" w14:textId="0ADF19C0" w:rsidR="00447604" w:rsidRDefault="00A32563" w:rsidP="00447604">
      <w:r w:rsidRPr="00A32563">
        <w:t>The Leadership Committee will meet at least twice a year, as required. A quorum for any meeting shall be a majority.</w:t>
      </w:r>
    </w:p>
    <w:p w14:paraId="7860C9E4" w14:textId="77777777" w:rsidR="00A32563" w:rsidRPr="00447604" w:rsidRDefault="00A32563" w:rsidP="00447604">
      <w:pPr>
        <w:rPr>
          <w:lang w:val="en-AU"/>
        </w:rPr>
      </w:pPr>
    </w:p>
    <w:p w14:paraId="20335A0D" w14:textId="66511D0F" w:rsidR="00F41070" w:rsidRDefault="00A32563" w:rsidP="004C24C7">
      <w:pPr>
        <w:pStyle w:val="Heading1"/>
      </w:pPr>
      <w:r>
        <w:lastRenderedPageBreak/>
        <w:t>References</w:t>
      </w:r>
    </w:p>
    <w:p w14:paraId="6B1A5333" w14:textId="67CF51BF" w:rsidR="00F41070" w:rsidRDefault="00A32563" w:rsidP="00A32563">
      <w:pPr>
        <w:tabs>
          <w:tab w:val="left" w:pos="1276"/>
          <w:tab w:val="left" w:pos="2410"/>
        </w:tabs>
      </w:pPr>
      <w:r w:rsidRPr="00A32563">
        <w:t xml:space="preserve">[Fog et al 2020] [Fog LS, Wirth A, MacManus M, Downes S, Grace M, </w:t>
      </w:r>
      <w:proofErr w:type="spellStart"/>
      <w:r w:rsidRPr="00A32563">
        <w:t>Moggré</w:t>
      </w:r>
      <w:proofErr w:type="spellEnd"/>
      <w:r w:rsidRPr="00A32563">
        <w:t xml:space="preserve"> A, Mugabe K, </w:t>
      </w:r>
      <w:proofErr w:type="spellStart"/>
      <w:r w:rsidRPr="00A32563">
        <w:t>Neveri</w:t>
      </w:r>
      <w:proofErr w:type="spellEnd"/>
      <w:r w:rsidRPr="00A32563">
        <w:t xml:space="preserve"> G, </w:t>
      </w:r>
      <w:proofErr w:type="spellStart"/>
      <w:r w:rsidRPr="00A32563">
        <w:t>Nourbehesht</w:t>
      </w:r>
      <w:proofErr w:type="spellEnd"/>
      <w:r w:rsidRPr="00A32563">
        <w:t xml:space="preserve"> L, Panettieri V, Pope D. Total body irradiation in Australia and New Zealand: results of a practice survey. Physical and Engineering Sciences in Medicine. 2020 </w:t>
      </w:r>
      <w:proofErr w:type="gramStart"/>
      <w:r w:rsidRPr="00A32563">
        <w:t>Sep;43:825</w:t>
      </w:r>
      <w:proofErr w:type="gramEnd"/>
      <w:r w:rsidRPr="00A32563">
        <w:t>-35.]</w:t>
      </w:r>
    </w:p>
    <w:p w14:paraId="4E8C91B5" w14:textId="77777777" w:rsidR="00A32563" w:rsidRPr="00A32563" w:rsidRDefault="00A32563" w:rsidP="00A32563">
      <w:pPr>
        <w:rPr>
          <w:lang w:val="en-AU"/>
        </w:rPr>
      </w:pPr>
    </w:p>
    <w:p w14:paraId="0885D85A" w14:textId="77777777" w:rsidR="00A32563" w:rsidRPr="00A32563" w:rsidRDefault="00A32563" w:rsidP="00A32563">
      <w:pPr>
        <w:rPr>
          <w:lang w:val="en-AU"/>
        </w:rPr>
      </w:pPr>
    </w:p>
    <w:p w14:paraId="03170831" w14:textId="77777777" w:rsidR="00A32563" w:rsidRPr="00A32563" w:rsidRDefault="00A32563" w:rsidP="00A32563">
      <w:pPr>
        <w:rPr>
          <w:lang w:val="en-AU"/>
        </w:rPr>
      </w:pPr>
    </w:p>
    <w:p w14:paraId="533F1289" w14:textId="77777777" w:rsidR="00A32563" w:rsidRPr="00A32563" w:rsidRDefault="00A32563" w:rsidP="00A32563">
      <w:pPr>
        <w:rPr>
          <w:lang w:val="en-AU"/>
        </w:rPr>
      </w:pPr>
    </w:p>
    <w:p w14:paraId="48A2BCFA" w14:textId="77777777" w:rsidR="00A32563" w:rsidRPr="00A32563" w:rsidRDefault="00A32563" w:rsidP="00A32563">
      <w:pPr>
        <w:rPr>
          <w:lang w:val="en-AU"/>
        </w:rPr>
      </w:pPr>
    </w:p>
    <w:p w14:paraId="63F31BAB" w14:textId="77777777" w:rsidR="00A32563" w:rsidRDefault="00A32563" w:rsidP="00A32563"/>
    <w:p w14:paraId="4C85A246" w14:textId="3DAF376A" w:rsidR="00A32563" w:rsidRPr="00A32563" w:rsidRDefault="00A32563" w:rsidP="00A32563">
      <w:pPr>
        <w:tabs>
          <w:tab w:val="left" w:pos="2917"/>
        </w:tabs>
        <w:rPr>
          <w:lang w:val="en-AU"/>
        </w:rPr>
      </w:pPr>
      <w:r>
        <w:rPr>
          <w:lang w:val="en-AU"/>
        </w:rPr>
        <w:tab/>
      </w:r>
    </w:p>
    <w:sectPr w:rsidR="00A32563" w:rsidRPr="00A32563"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830A" w14:textId="77777777" w:rsidR="006B54A0" w:rsidRDefault="006B54A0" w:rsidP="00D6017B">
      <w:pPr>
        <w:spacing w:after="0" w:line="240" w:lineRule="auto"/>
      </w:pPr>
      <w:r>
        <w:separator/>
      </w:r>
    </w:p>
  </w:endnote>
  <w:endnote w:type="continuationSeparator" w:id="0">
    <w:p w14:paraId="34CFFE45" w14:textId="77777777" w:rsidR="006B54A0" w:rsidRDefault="006B54A0" w:rsidP="00D60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F15A29"/>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4"/>
      <w:gridCol w:w="1418"/>
      <w:gridCol w:w="289"/>
      <w:gridCol w:w="549"/>
    </w:tblGrid>
    <w:tr w:rsidR="00D6017B" w:rsidRPr="008768FC" w14:paraId="0EED90A0" w14:textId="77777777" w:rsidTr="00A32563">
      <w:trPr>
        <w:trHeight w:val="282"/>
      </w:trPr>
      <w:tc>
        <w:tcPr>
          <w:tcW w:w="6374" w:type="dxa"/>
          <w:vAlign w:val="bottom"/>
        </w:tcPr>
        <w:p w14:paraId="01A83580" w14:textId="07AC8898" w:rsidR="00D6017B" w:rsidRPr="008768FC" w:rsidRDefault="00A32563" w:rsidP="00D6017B">
          <w:pPr>
            <w:pStyle w:val="Footer"/>
            <w:rPr>
              <w:sz w:val="16"/>
              <w:szCs w:val="16"/>
            </w:rPr>
          </w:pPr>
          <w:r w:rsidRPr="00A32563">
            <w:rPr>
              <w:sz w:val="16"/>
              <w:szCs w:val="16"/>
            </w:rPr>
            <w:t>ACPSEM TBI Special Interest</w:t>
          </w:r>
          <w:r>
            <w:rPr>
              <w:sz w:val="16"/>
              <w:szCs w:val="16"/>
            </w:rPr>
            <w:t xml:space="preserve"> </w:t>
          </w:r>
          <w:r w:rsidRPr="00A32563">
            <w:rPr>
              <w:sz w:val="16"/>
              <w:szCs w:val="16"/>
            </w:rPr>
            <w:t>Group</w:t>
          </w:r>
          <w:r>
            <w:rPr>
              <w:sz w:val="16"/>
              <w:szCs w:val="16"/>
            </w:rPr>
            <w:t xml:space="preserve"> </w:t>
          </w:r>
          <w:r w:rsidR="00D6017B">
            <w:rPr>
              <w:sz w:val="16"/>
              <w:szCs w:val="16"/>
            </w:rPr>
            <w:t>– Terms of Reference</w:t>
          </w:r>
        </w:p>
      </w:tc>
      <w:tc>
        <w:tcPr>
          <w:tcW w:w="1418" w:type="dxa"/>
          <w:vAlign w:val="bottom"/>
        </w:tcPr>
        <w:p w14:paraId="2D192C91" w14:textId="17EF2036" w:rsidR="00D6017B" w:rsidRPr="004357E4" w:rsidRDefault="004357E4" w:rsidP="00D6017B">
          <w:pPr>
            <w:pStyle w:val="Footer"/>
            <w:tabs>
              <w:tab w:val="left" w:pos="751"/>
            </w:tabs>
            <w:rPr>
              <w:sz w:val="16"/>
              <w:szCs w:val="16"/>
            </w:rPr>
          </w:pPr>
          <w:r>
            <w:rPr>
              <w:sz w:val="16"/>
              <w:szCs w:val="16"/>
            </w:rPr>
            <w:t>10/03/2026</w:t>
          </w:r>
        </w:p>
      </w:tc>
      <w:tc>
        <w:tcPr>
          <w:tcW w:w="289" w:type="dxa"/>
          <w:vAlign w:val="bottom"/>
        </w:tcPr>
        <w:p w14:paraId="39CF91F1" w14:textId="77777777" w:rsidR="00D6017B" w:rsidRPr="008768FC" w:rsidRDefault="00D6017B" w:rsidP="00D6017B">
          <w:pPr>
            <w:pStyle w:val="Footer"/>
            <w:rPr>
              <w:sz w:val="16"/>
              <w:szCs w:val="16"/>
            </w:rPr>
          </w:pPr>
        </w:p>
      </w:tc>
      <w:tc>
        <w:tcPr>
          <w:tcW w:w="549" w:type="dxa"/>
          <w:vAlign w:val="bottom"/>
        </w:tcPr>
        <w:p w14:paraId="6B1E92AB" w14:textId="77777777" w:rsidR="00D6017B" w:rsidRPr="008768FC" w:rsidRDefault="00D6017B" w:rsidP="00D6017B">
          <w:pPr>
            <w:pStyle w:val="Footer"/>
            <w:jc w:val="right"/>
            <w:rPr>
              <w:sz w:val="16"/>
              <w:szCs w:val="16"/>
            </w:rPr>
          </w:pPr>
          <w:r w:rsidRPr="008768FC">
            <w:rPr>
              <w:sz w:val="16"/>
              <w:szCs w:val="16"/>
            </w:rPr>
            <w:fldChar w:fldCharType="begin"/>
          </w:r>
          <w:r w:rsidRPr="008768FC">
            <w:rPr>
              <w:sz w:val="16"/>
              <w:szCs w:val="16"/>
            </w:rPr>
            <w:instrText xml:space="preserve"> PAGE  \* MERGEFORMAT </w:instrText>
          </w:r>
          <w:r w:rsidRPr="008768FC">
            <w:rPr>
              <w:sz w:val="16"/>
              <w:szCs w:val="16"/>
            </w:rPr>
            <w:fldChar w:fldCharType="separate"/>
          </w:r>
          <w:r w:rsidRPr="008768FC">
            <w:rPr>
              <w:noProof/>
              <w:sz w:val="16"/>
              <w:szCs w:val="16"/>
            </w:rPr>
            <w:t>2</w:t>
          </w:r>
          <w:r w:rsidRPr="008768FC">
            <w:rPr>
              <w:sz w:val="16"/>
              <w:szCs w:val="16"/>
            </w:rPr>
            <w:fldChar w:fldCharType="end"/>
          </w:r>
        </w:p>
      </w:tc>
    </w:tr>
  </w:tbl>
  <w:p w14:paraId="7C6555C4" w14:textId="77777777" w:rsidR="00D6017B" w:rsidRPr="00D6017B" w:rsidRDefault="00D6017B" w:rsidP="00D60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E8D2" w14:textId="77777777" w:rsidR="006B54A0" w:rsidRDefault="006B54A0" w:rsidP="00D6017B">
      <w:pPr>
        <w:spacing w:after="0" w:line="240" w:lineRule="auto"/>
      </w:pPr>
      <w:r>
        <w:separator/>
      </w:r>
    </w:p>
  </w:footnote>
  <w:footnote w:type="continuationSeparator" w:id="0">
    <w:p w14:paraId="05EBE34D" w14:textId="77777777" w:rsidR="006B54A0" w:rsidRDefault="006B54A0" w:rsidP="00D60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33905"/>
    <w:multiLevelType w:val="multilevel"/>
    <w:tmpl w:val="9C423D96"/>
    <w:lvl w:ilvl="0">
      <w:start w:val="1"/>
      <w:numFmt w:val="decimal"/>
      <w:pStyle w:val="Appendix"/>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085E366C"/>
    <w:multiLevelType w:val="hybridMultilevel"/>
    <w:tmpl w:val="095E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F32CE4"/>
    <w:multiLevelType w:val="hybridMultilevel"/>
    <w:tmpl w:val="4B2AFA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4166C"/>
    <w:multiLevelType w:val="hybridMultilevel"/>
    <w:tmpl w:val="C0B2ECA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3E84E6B"/>
    <w:multiLevelType w:val="hybridMultilevel"/>
    <w:tmpl w:val="3C76F7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580A6A"/>
    <w:multiLevelType w:val="hybridMultilevel"/>
    <w:tmpl w:val="6F78C27E"/>
    <w:lvl w:ilvl="0" w:tplc="04090003">
      <w:start w:val="1"/>
      <w:numFmt w:val="bullet"/>
      <w:lvlText w:val="o"/>
      <w:lvlJc w:val="left"/>
      <w:pPr>
        <w:ind w:left="815" w:hanging="360"/>
      </w:pPr>
      <w:rPr>
        <w:rFonts w:ascii="Courier New" w:hAnsi="Courier New" w:cs="Courier New" w:hint="default"/>
      </w:rPr>
    </w:lvl>
    <w:lvl w:ilvl="1" w:tplc="08090003" w:tentative="1">
      <w:start w:val="1"/>
      <w:numFmt w:val="bullet"/>
      <w:lvlText w:val="o"/>
      <w:lvlJc w:val="left"/>
      <w:pPr>
        <w:ind w:left="1535" w:hanging="360"/>
      </w:pPr>
      <w:rPr>
        <w:rFonts w:ascii="Courier New" w:hAnsi="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5" w15:restartNumberingAfterBreak="0">
    <w:nsid w:val="19AC2189"/>
    <w:multiLevelType w:val="multilevel"/>
    <w:tmpl w:val="698A4F56"/>
    <w:lvl w:ilvl="0">
      <w:start w:val="3"/>
      <w:numFmt w:val="decimal"/>
      <w:lvlText w:val="%1"/>
      <w:lvlJc w:val="left"/>
      <w:pPr>
        <w:ind w:left="360" w:hanging="360"/>
      </w:pPr>
      <w:rPr>
        <w:rFonts w:hint="default"/>
      </w:rPr>
    </w:lvl>
    <w:lvl w:ilvl="1">
      <w:start w:val="1"/>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6" w15:restartNumberingAfterBreak="0">
    <w:nsid w:val="1B0F4620"/>
    <w:multiLevelType w:val="hybridMultilevel"/>
    <w:tmpl w:val="88EEA9B6"/>
    <w:lvl w:ilvl="0" w:tplc="08090001">
      <w:start w:val="1"/>
      <w:numFmt w:val="bullet"/>
      <w:lvlText w:val=""/>
      <w:lvlJc w:val="left"/>
      <w:pPr>
        <w:ind w:left="815" w:hanging="360"/>
      </w:pPr>
      <w:rPr>
        <w:rFonts w:ascii="Symbol" w:hAnsi="Symbol" w:hint="default"/>
      </w:rPr>
    </w:lvl>
    <w:lvl w:ilvl="1" w:tplc="FFFFFFFF" w:tentative="1">
      <w:start w:val="1"/>
      <w:numFmt w:val="bullet"/>
      <w:lvlText w:val="o"/>
      <w:lvlJc w:val="left"/>
      <w:pPr>
        <w:ind w:left="1535" w:hanging="360"/>
      </w:pPr>
      <w:rPr>
        <w:rFonts w:ascii="Courier New" w:hAnsi="Courier New" w:hint="default"/>
      </w:rPr>
    </w:lvl>
    <w:lvl w:ilvl="2" w:tplc="FFFFFFFF" w:tentative="1">
      <w:start w:val="1"/>
      <w:numFmt w:val="bullet"/>
      <w:lvlText w:val=""/>
      <w:lvlJc w:val="left"/>
      <w:pPr>
        <w:ind w:left="2255" w:hanging="360"/>
      </w:pPr>
      <w:rPr>
        <w:rFonts w:ascii="Wingdings" w:hAnsi="Wingdings" w:hint="default"/>
      </w:rPr>
    </w:lvl>
    <w:lvl w:ilvl="3" w:tplc="FFFFFFFF" w:tentative="1">
      <w:start w:val="1"/>
      <w:numFmt w:val="bullet"/>
      <w:lvlText w:val=""/>
      <w:lvlJc w:val="left"/>
      <w:pPr>
        <w:ind w:left="2975" w:hanging="360"/>
      </w:pPr>
      <w:rPr>
        <w:rFonts w:ascii="Symbol" w:hAnsi="Symbol" w:hint="default"/>
      </w:rPr>
    </w:lvl>
    <w:lvl w:ilvl="4" w:tplc="FFFFFFFF" w:tentative="1">
      <w:start w:val="1"/>
      <w:numFmt w:val="bullet"/>
      <w:lvlText w:val="o"/>
      <w:lvlJc w:val="left"/>
      <w:pPr>
        <w:ind w:left="3695" w:hanging="360"/>
      </w:pPr>
      <w:rPr>
        <w:rFonts w:ascii="Courier New" w:hAnsi="Courier New" w:hint="default"/>
      </w:rPr>
    </w:lvl>
    <w:lvl w:ilvl="5" w:tplc="FFFFFFFF" w:tentative="1">
      <w:start w:val="1"/>
      <w:numFmt w:val="bullet"/>
      <w:lvlText w:val=""/>
      <w:lvlJc w:val="left"/>
      <w:pPr>
        <w:ind w:left="4415" w:hanging="360"/>
      </w:pPr>
      <w:rPr>
        <w:rFonts w:ascii="Wingdings" w:hAnsi="Wingdings" w:hint="default"/>
      </w:rPr>
    </w:lvl>
    <w:lvl w:ilvl="6" w:tplc="FFFFFFFF" w:tentative="1">
      <w:start w:val="1"/>
      <w:numFmt w:val="bullet"/>
      <w:lvlText w:val=""/>
      <w:lvlJc w:val="left"/>
      <w:pPr>
        <w:ind w:left="5135" w:hanging="360"/>
      </w:pPr>
      <w:rPr>
        <w:rFonts w:ascii="Symbol" w:hAnsi="Symbol" w:hint="default"/>
      </w:rPr>
    </w:lvl>
    <w:lvl w:ilvl="7" w:tplc="FFFFFFFF" w:tentative="1">
      <w:start w:val="1"/>
      <w:numFmt w:val="bullet"/>
      <w:lvlText w:val="o"/>
      <w:lvlJc w:val="left"/>
      <w:pPr>
        <w:ind w:left="5855" w:hanging="360"/>
      </w:pPr>
      <w:rPr>
        <w:rFonts w:ascii="Courier New" w:hAnsi="Courier New" w:hint="default"/>
      </w:rPr>
    </w:lvl>
    <w:lvl w:ilvl="8" w:tplc="FFFFFFFF" w:tentative="1">
      <w:start w:val="1"/>
      <w:numFmt w:val="bullet"/>
      <w:lvlText w:val=""/>
      <w:lvlJc w:val="left"/>
      <w:pPr>
        <w:ind w:left="6575" w:hanging="360"/>
      </w:pPr>
      <w:rPr>
        <w:rFonts w:ascii="Wingdings" w:hAnsi="Wingdings" w:hint="default"/>
      </w:rPr>
    </w:lvl>
  </w:abstractNum>
  <w:abstractNum w:abstractNumId="17" w15:restartNumberingAfterBreak="0">
    <w:nsid w:val="21FD302C"/>
    <w:multiLevelType w:val="multilevel"/>
    <w:tmpl w:val="930841B2"/>
    <w:lvl w:ilvl="0">
      <w:start w:val="2"/>
      <w:numFmt w:val="decimal"/>
      <w:lvlText w:val="%1"/>
      <w:lvlJc w:val="left"/>
      <w:pPr>
        <w:ind w:left="1091" w:hanging="571"/>
      </w:pPr>
      <w:rPr>
        <w:rFonts w:hint="default"/>
        <w:lang w:val="en-US" w:eastAsia="en-US" w:bidi="ar-SA"/>
      </w:rPr>
    </w:lvl>
    <w:lvl w:ilvl="1">
      <w:start w:val="1"/>
      <w:numFmt w:val="decimal"/>
      <w:lvlText w:val="%1.%2"/>
      <w:lvlJc w:val="left"/>
      <w:pPr>
        <w:ind w:left="1091" w:hanging="571"/>
      </w:pPr>
      <w:rPr>
        <w:rFonts w:ascii="Calibri" w:eastAsia="Calibri" w:hAnsi="Calibri" w:cs="Calibri" w:hint="default"/>
        <w:b w:val="0"/>
        <w:bCs w:val="0"/>
        <w:i w:val="0"/>
        <w:iCs w:val="0"/>
        <w:spacing w:val="-2"/>
        <w:w w:val="100"/>
        <w:sz w:val="20"/>
        <w:szCs w:val="20"/>
        <w:lang w:val="en-US" w:eastAsia="en-US" w:bidi="ar-SA"/>
      </w:rPr>
    </w:lvl>
    <w:lvl w:ilvl="2">
      <w:start w:val="1"/>
      <w:numFmt w:val="lowerLetter"/>
      <w:lvlText w:val="%3."/>
      <w:lvlJc w:val="left"/>
      <w:pPr>
        <w:ind w:left="2031" w:hanging="360"/>
      </w:pPr>
      <w:rPr>
        <w:rFonts w:ascii="Calibri" w:eastAsia="Calibri" w:hAnsi="Calibri" w:cs="Calibri" w:hint="default"/>
        <w:b w:val="0"/>
        <w:bCs w:val="0"/>
        <w:i w:val="0"/>
        <w:iCs w:val="0"/>
        <w:spacing w:val="-1"/>
        <w:w w:val="100"/>
        <w:sz w:val="20"/>
        <w:szCs w:val="20"/>
        <w:lang w:val="en-US" w:eastAsia="en-US" w:bidi="ar-SA"/>
      </w:rPr>
    </w:lvl>
    <w:lvl w:ilvl="3">
      <w:numFmt w:val="bullet"/>
      <w:lvlText w:val="•"/>
      <w:lvlJc w:val="left"/>
      <w:pPr>
        <w:ind w:left="302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4987" w:hanging="360"/>
      </w:pPr>
      <w:rPr>
        <w:rFonts w:hint="default"/>
        <w:lang w:val="en-US" w:eastAsia="en-US" w:bidi="ar-SA"/>
      </w:rPr>
    </w:lvl>
    <w:lvl w:ilvl="6">
      <w:numFmt w:val="bullet"/>
      <w:lvlText w:val="•"/>
      <w:lvlJc w:val="left"/>
      <w:pPr>
        <w:ind w:left="5970"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935" w:hanging="360"/>
      </w:pPr>
      <w:rPr>
        <w:rFonts w:hint="default"/>
        <w:lang w:val="en-US" w:eastAsia="en-US" w:bidi="ar-SA"/>
      </w:rPr>
    </w:lvl>
  </w:abstractNum>
  <w:abstractNum w:abstractNumId="18" w15:restartNumberingAfterBreak="0">
    <w:nsid w:val="23B875B3"/>
    <w:multiLevelType w:val="multilevel"/>
    <w:tmpl w:val="585C3B2E"/>
    <w:lvl w:ilvl="0">
      <w:start w:val="4"/>
      <w:numFmt w:val="decimal"/>
      <w:lvlText w:val="%1"/>
      <w:lvlJc w:val="left"/>
      <w:pPr>
        <w:ind w:left="1941" w:hanging="850"/>
      </w:pPr>
      <w:rPr>
        <w:rFonts w:hint="default"/>
        <w:lang w:val="en-US" w:eastAsia="en-US" w:bidi="ar-SA"/>
      </w:rPr>
    </w:lvl>
    <w:lvl w:ilvl="1">
      <w:start w:val="15"/>
      <w:numFmt w:val="decimal"/>
      <w:lvlText w:val="%1.%2"/>
      <w:lvlJc w:val="left"/>
      <w:pPr>
        <w:ind w:left="1941" w:hanging="850"/>
      </w:pPr>
      <w:rPr>
        <w:rFonts w:hint="default"/>
        <w:lang w:val="en-US" w:eastAsia="en-US" w:bidi="ar-SA"/>
      </w:rPr>
    </w:lvl>
    <w:lvl w:ilvl="2">
      <w:start w:val="3"/>
      <w:numFmt w:val="decimal"/>
      <w:lvlText w:val="%1.%2.%3"/>
      <w:lvlJc w:val="left"/>
      <w:pPr>
        <w:ind w:left="1941" w:hanging="850"/>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4328" w:hanging="850"/>
      </w:pPr>
      <w:rPr>
        <w:rFonts w:hint="default"/>
        <w:lang w:val="en-US" w:eastAsia="en-US" w:bidi="ar-SA"/>
      </w:rPr>
    </w:lvl>
    <w:lvl w:ilvl="4">
      <w:numFmt w:val="bullet"/>
      <w:lvlText w:val="•"/>
      <w:lvlJc w:val="left"/>
      <w:pPr>
        <w:ind w:left="5124" w:hanging="850"/>
      </w:pPr>
      <w:rPr>
        <w:rFonts w:hint="default"/>
        <w:lang w:val="en-US" w:eastAsia="en-US" w:bidi="ar-SA"/>
      </w:rPr>
    </w:lvl>
    <w:lvl w:ilvl="5">
      <w:numFmt w:val="bullet"/>
      <w:lvlText w:val="•"/>
      <w:lvlJc w:val="left"/>
      <w:pPr>
        <w:ind w:left="5920" w:hanging="850"/>
      </w:pPr>
      <w:rPr>
        <w:rFonts w:hint="default"/>
        <w:lang w:val="en-US" w:eastAsia="en-US" w:bidi="ar-SA"/>
      </w:rPr>
    </w:lvl>
    <w:lvl w:ilvl="6">
      <w:numFmt w:val="bullet"/>
      <w:lvlText w:val="•"/>
      <w:lvlJc w:val="left"/>
      <w:pPr>
        <w:ind w:left="6716" w:hanging="850"/>
      </w:pPr>
      <w:rPr>
        <w:rFonts w:hint="default"/>
        <w:lang w:val="en-US" w:eastAsia="en-US" w:bidi="ar-SA"/>
      </w:rPr>
    </w:lvl>
    <w:lvl w:ilvl="7">
      <w:numFmt w:val="bullet"/>
      <w:lvlText w:val="•"/>
      <w:lvlJc w:val="left"/>
      <w:pPr>
        <w:ind w:left="7512" w:hanging="850"/>
      </w:pPr>
      <w:rPr>
        <w:rFonts w:hint="default"/>
        <w:lang w:val="en-US" w:eastAsia="en-US" w:bidi="ar-SA"/>
      </w:rPr>
    </w:lvl>
    <w:lvl w:ilvl="8">
      <w:numFmt w:val="bullet"/>
      <w:lvlText w:val="•"/>
      <w:lvlJc w:val="left"/>
      <w:pPr>
        <w:ind w:left="8308" w:hanging="850"/>
      </w:pPr>
      <w:rPr>
        <w:rFonts w:hint="default"/>
        <w:lang w:val="en-US" w:eastAsia="en-US" w:bidi="ar-SA"/>
      </w:rPr>
    </w:lvl>
  </w:abstractNum>
  <w:abstractNum w:abstractNumId="19" w15:restartNumberingAfterBreak="0">
    <w:nsid w:val="257241C3"/>
    <w:multiLevelType w:val="hybridMultilevel"/>
    <w:tmpl w:val="555C2BF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4F52A5"/>
    <w:multiLevelType w:val="hybridMultilevel"/>
    <w:tmpl w:val="9F725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C526D"/>
    <w:multiLevelType w:val="hybridMultilevel"/>
    <w:tmpl w:val="AAC828B0"/>
    <w:lvl w:ilvl="0" w:tplc="3FDADD5C">
      <w:numFmt w:val="bullet"/>
      <w:lvlText w:val="•"/>
      <w:lvlJc w:val="left"/>
      <w:pPr>
        <w:ind w:left="1826" w:hanging="265"/>
      </w:pPr>
      <w:rPr>
        <w:rFonts w:ascii="Calibri" w:eastAsia="Calibri" w:hAnsi="Calibri" w:cs="Calibri" w:hint="default"/>
        <w:b w:val="0"/>
        <w:bCs w:val="0"/>
        <w:i w:val="0"/>
        <w:iCs w:val="0"/>
        <w:spacing w:val="0"/>
        <w:w w:val="100"/>
        <w:sz w:val="22"/>
        <w:szCs w:val="22"/>
        <w:lang w:val="en-US" w:eastAsia="en-US" w:bidi="ar-SA"/>
      </w:rPr>
    </w:lvl>
    <w:lvl w:ilvl="1" w:tplc="90BCE1FE">
      <w:numFmt w:val="bullet"/>
      <w:lvlText w:val="•"/>
      <w:lvlJc w:val="left"/>
      <w:pPr>
        <w:ind w:left="2628" w:hanging="265"/>
      </w:pPr>
      <w:rPr>
        <w:rFonts w:hint="default"/>
        <w:lang w:val="en-US" w:eastAsia="en-US" w:bidi="ar-SA"/>
      </w:rPr>
    </w:lvl>
    <w:lvl w:ilvl="2" w:tplc="49C8DB4E">
      <w:numFmt w:val="bullet"/>
      <w:lvlText w:val="•"/>
      <w:lvlJc w:val="left"/>
      <w:pPr>
        <w:ind w:left="3436" w:hanging="265"/>
      </w:pPr>
      <w:rPr>
        <w:rFonts w:hint="default"/>
        <w:lang w:val="en-US" w:eastAsia="en-US" w:bidi="ar-SA"/>
      </w:rPr>
    </w:lvl>
    <w:lvl w:ilvl="3" w:tplc="BCA8FD90">
      <w:numFmt w:val="bullet"/>
      <w:lvlText w:val="•"/>
      <w:lvlJc w:val="left"/>
      <w:pPr>
        <w:ind w:left="4244" w:hanging="265"/>
      </w:pPr>
      <w:rPr>
        <w:rFonts w:hint="default"/>
        <w:lang w:val="en-US" w:eastAsia="en-US" w:bidi="ar-SA"/>
      </w:rPr>
    </w:lvl>
    <w:lvl w:ilvl="4" w:tplc="17348A1A">
      <w:numFmt w:val="bullet"/>
      <w:lvlText w:val="•"/>
      <w:lvlJc w:val="left"/>
      <w:pPr>
        <w:ind w:left="5052" w:hanging="265"/>
      </w:pPr>
      <w:rPr>
        <w:rFonts w:hint="default"/>
        <w:lang w:val="en-US" w:eastAsia="en-US" w:bidi="ar-SA"/>
      </w:rPr>
    </w:lvl>
    <w:lvl w:ilvl="5" w:tplc="68BC6912">
      <w:numFmt w:val="bullet"/>
      <w:lvlText w:val="•"/>
      <w:lvlJc w:val="left"/>
      <w:pPr>
        <w:ind w:left="5860" w:hanging="265"/>
      </w:pPr>
      <w:rPr>
        <w:rFonts w:hint="default"/>
        <w:lang w:val="en-US" w:eastAsia="en-US" w:bidi="ar-SA"/>
      </w:rPr>
    </w:lvl>
    <w:lvl w:ilvl="6" w:tplc="35FC629A">
      <w:numFmt w:val="bullet"/>
      <w:lvlText w:val="•"/>
      <w:lvlJc w:val="left"/>
      <w:pPr>
        <w:ind w:left="6668" w:hanging="265"/>
      </w:pPr>
      <w:rPr>
        <w:rFonts w:hint="default"/>
        <w:lang w:val="en-US" w:eastAsia="en-US" w:bidi="ar-SA"/>
      </w:rPr>
    </w:lvl>
    <w:lvl w:ilvl="7" w:tplc="348AF358">
      <w:numFmt w:val="bullet"/>
      <w:lvlText w:val="•"/>
      <w:lvlJc w:val="left"/>
      <w:pPr>
        <w:ind w:left="7476" w:hanging="265"/>
      </w:pPr>
      <w:rPr>
        <w:rFonts w:hint="default"/>
        <w:lang w:val="en-US" w:eastAsia="en-US" w:bidi="ar-SA"/>
      </w:rPr>
    </w:lvl>
    <w:lvl w:ilvl="8" w:tplc="3A18128E">
      <w:numFmt w:val="bullet"/>
      <w:lvlText w:val="•"/>
      <w:lvlJc w:val="left"/>
      <w:pPr>
        <w:ind w:left="8284" w:hanging="265"/>
      </w:pPr>
      <w:rPr>
        <w:rFonts w:hint="default"/>
        <w:lang w:val="en-US" w:eastAsia="en-US" w:bidi="ar-SA"/>
      </w:rPr>
    </w:lvl>
  </w:abstractNum>
  <w:abstractNum w:abstractNumId="22" w15:restartNumberingAfterBreak="0">
    <w:nsid w:val="300E4D29"/>
    <w:multiLevelType w:val="hybridMultilevel"/>
    <w:tmpl w:val="DEA2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DA641A"/>
    <w:multiLevelType w:val="hybridMultilevel"/>
    <w:tmpl w:val="E68C2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9062B"/>
    <w:multiLevelType w:val="hybridMultilevel"/>
    <w:tmpl w:val="3B24317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723814"/>
    <w:multiLevelType w:val="multilevel"/>
    <w:tmpl w:val="0E30A7A6"/>
    <w:lvl w:ilvl="0">
      <w:start w:val="3"/>
      <w:numFmt w:val="decimal"/>
      <w:lvlText w:val="%1"/>
      <w:lvlJc w:val="left"/>
      <w:pPr>
        <w:ind w:left="1231" w:hanging="661"/>
      </w:pPr>
      <w:rPr>
        <w:rFonts w:hint="default"/>
        <w:lang w:val="en-US" w:eastAsia="en-US" w:bidi="ar-SA"/>
      </w:rPr>
    </w:lvl>
    <w:lvl w:ilvl="1">
      <w:start w:val="1"/>
      <w:numFmt w:val="decimal"/>
      <w:lvlText w:val="%1.%2"/>
      <w:lvlJc w:val="left"/>
      <w:pPr>
        <w:ind w:left="1231" w:hanging="661"/>
      </w:pPr>
      <w:rPr>
        <w:rFonts w:ascii="Calibri" w:eastAsia="Calibri" w:hAnsi="Calibri" w:cs="Calibri" w:hint="default"/>
        <w:b w:val="0"/>
        <w:bCs w:val="0"/>
        <w:i w:val="0"/>
        <w:iCs w:val="0"/>
        <w:spacing w:val="-2"/>
        <w:w w:val="100"/>
        <w:sz w:val="20"/>
        <w:szCs w:val="20"/>
        <w:lang w:val="en-US" w:eastAsia="en-US" w:bidi="ar-SA"/>
      </w:rPr>
    </w:lvl>
    <w:lvl w:ilvl="2">
      <w:numFmt w:val="bullet"/>
      <w:lvlText w:val="•"/>
      <w:lvlJc w:val="left"/>
      <w:pPr>
        <w:ind w:left="1941" w:hanging="690"/>
      </w:pPr>
      <w:rPr>
        <w:rFonts w:ascii="Calibri" w:eastAsia="Calibri" w:hAnsi="Calibri" w:cs="Calibri" w:hint="default"/>
        <w:b w:val="0"/>
        <w:bCs w:val="0"/>
        <w:i w:val="0"/>
        <w:iCs w:val="0"/>
        <w:spacing w:val="0"/>
        <w:w w:val="100"/>
        <w:sz w:val="20"/>
        <w:szCs w:val="20"/>
        <w:lang w:val="en-US" w:eastAsia="en-US" w:bidi="ar-SA"/>
      </w:rPr>
    </w:lvl>
    <w:lvl w:ilvl="3">
      <w:numFmt w:val="bullet"/>
      <w:lvlText w:val="•"/>
      <w:lvlJc w:val="left"/>
      <w:pPr>
        <w:ind w:left="3708" w:hanging="690"/>
      </w:pPr>
      <w:rPr>
        <w:rFonts w:hint="default"/>
        <w:lang w:val="en-US" w:eastAsia="en-US" w:bidi="ar-SA"/>
      </w:rPr>
    </w:lvl>
    <w:lvl w:ilvl="4">
      <w:numFmt w:val="bullet"/>
      <w:lvlText w:val="•"/>
      <w:lvlJc w:val="left"/>
      <w:pPr>
        <w:ind w:left="4593" w:hanging="690"/>
      </w:pPr>
      <w:rPr>
        <w:rFonts w:hint="default"/>
        <w:lang w:val="en-US" w:eastAsia="en-US" w:bidi="ar-SA"/>
      </w:rPr>
    </w:lvl>
    <w:lvl w:ilvl="5">
      <w:numFmt w:val="bullet"/>
      <w:lvlText w:val="•"/>
      <w:lvlJc w:val="left"/>
      <w:pPr>
        <w:ind w:left="5477" w:hanging="690"/>
      </w:pPr>
      <w:rPr>
        <w:rFonts w:hint="default"/>
        <w:lang w:val="en-US" w:eastAsia="en-US" w:bidi="ar-SA"/>
      </w:rPr>
    </w:lvl>
    <w:lvl w:ilvl="6">
      <w:numFmt w:val="bullet"/>
      <w:lvlText w:val="•"/>
      <w:lvlJc w:val="left"/>
      <w:pPr>
        <w:ind w:left="6362" w:hanging="690"/>
      </w:pPr>
      <w:rPr>
        <w:rFonts w:hint="default"/>
        <w:lang w:val="en-US" w:eastAsia="en-US" w:bidi="ar-SA"/>
      </w:rPr>
    </w:lvl>
    <w:lvl w:ilvl="7">
      <w:numFmt w:val="bullet"/>
      <w:lvlText w:val="•"/>
      <w:lvlJc w:val="left"/>
      <w:pPr>
        <w:ind w:left="7246" w:hanging="690"/>
      </w:pPr>
      <w:rPr>
        <w:rFonts w:hint="default"/>
        <w:lang w:val="en-US" w:eastAsia="en-US" w:bidi="ar-SA"/>
      </w:rPr>
    </w:lvl>
    <w:lvl w:ilvl="8">
      <w:numFmt w:val="bullet"/>
      <w:lvlText w:val="•"/>
      <w:lvlJc w:val="left"/>
      <w:pPr>
        <w:ind w:left="8131" w:hanging="690"/>
      </w:pPr>
      <w:rPr>
        <w:rFonts w:hint="default"/>
        <w:lang w:val="en-US" w:eastAsia="en-US" w:bidi="ar-SA"/>
      </w:rPr>
    </w:lvl>
  </w:abstractNum>
  <w:abstractNum w:abstractNumId="26" w15:restartNumberingAfterBreak="0">
    <w:nsid w:val="4C8E211B"/>
    <w:multiLevelType w:val="multilevel"/>
    <w:tmpl w:val="40902552"/>
    <w:lvl w:ilvl="0">
      <w:start w:val="2"/>
      <w:numFmt w:val="decimal"/>
      <w:lvlText w:val="%1"/>
      <w:lvlJc w:val="left"/>
      <w:pPr>
        <w:ind w:left="1091" w:hanging="571"/>
      </w:pPr>
      <w:rPr>
        <w:rFonts w:hint="default"/>
        <w:lang w:val="en-US" w:eastAsia="en-US" w:bidi="ar-SA"/>
      </w:rPr>
    </w:lvl>
    <w:lvl w:ilvl="1">
      <w:start w:val="1"/>
      <w:numFmt w:val="decimal"/>
      <w:lvlText w:val="%1.%2"/>
      <w:lvlJc w:val="left"/>
      <w:pPr>
        <w:ind w:left="1091" w:hanging="571"/>
      </w:pPr>
      <w:rPr>
        <w:rFonts w:ascii="Calibri" w:eastAsia="Calibri" w:hAnsi="Calibri" w:cs="Calibri" w:hint="default"/>
        <w:b w:val="0"/>
        <w:bCs w:val="0"/>
        <w:i w:val="0"/>
        <w:iCs w:val="0"/>
        <w:spacing w:val="-2"/>
        <w:w w:val="100"/>
        <w:sz w:val="20"/>
        <w:szCs w:val="20"/>
        <w:lang w:val="en-US" w:eastAsia="en-US" w:bidi="ar-SA"/>
      </w:rPr>
    </w:lvl>
    <w:lvl w:ilvl="2">
      <w:start w:val="1"/>
      <w:numFmt w:val="bullet"/>
      <w:lvlText w:val=""/>
      <w:lvlJc w:val="left"/>
      <w:pPr>
        <w:ind w:left="720" w:hanging="360"/>
      </w:pPr>
      <w:rPr>
        <w:rFonts w:ascii="Symbol" w:hAnsi="Symbol" w:hint="default"/>
      </w:rPr>
    </w:lvl>
    <w:lvl w:ilvl="3">
      <w:numFmt w:val="bullet"/>
      <w:lvlText w:val="•"/>
      <w:lvlJc w:val="left"/>
      <w:pPr>
        <w:ind w:left="302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4987" w:hanging="360"/>
      </w:pPr>
      <w:rPr>
        <w:rFonts w:hint="default"/>
        <w:lang w:val="en-US" w:eastAsia="en-US" w:bidi="ar-SA"/>
      </w:rPr>
    </w:lvl>
    <w:lvl w:ilvl="6">
      <w:numFmt w:val="bullet"/>
      <w:lvlText w:val="•"/>
      <w:lvlJc w:val="left"/>
      <w:pPr>
        <w:ind w:left="5970"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935" w:hanging="360"/>
      </w:pPr>
      <w:rPr>
        <w:rFonts w:hint="default"/>
        <w:lang w:val="en-US" w:eastAsia="en-US" w:bidi="ar-SA"/>
      </w:rPr>
    </w:lvl>
  </w:abstractNum>
  <w:abstractNum w:abstractNumId="27" w15:restartNumberingAfterBreak="0">
    <w:nsid w:val="4F48493D"/>
    <w:multiLevelType w:val="hybridMultilevel"/>
    <w:tmpl w:val="0F907FBA"/>
    <w:lvl w:ilvl="0" w:tplc="04090003">
      <w:start w:val="1"/>
      <w:numFmt w:val="bullet"/>
      <w:lvlText w:val="o"/>
      <w:lvlJc w:val="left"/>
      <w:pPr>
        <w:ind w:left="815" w:hanging="360"/>
      </w:pPr>
      <w:rPr>
        <w:rFonts w:ascii="Courier New" w:hAnsi="Courier New" w:cs="Courier New" w:hint="default"/>
      </w:rPr>
    </w:lvl>
    <w:lvl w:ilvl="1" w:tplc="08090003" w:tentative="1">
      <w:start w:val="1"/>
      <w:numFmt w:val="bullet"/>
      <w:lvlText w:val="o"/>
      <w:lvlJc w:val="left"/>
      <w:pPr>
        <w:ind w:left="1535" w:hanging="360"/>
      </w:pPr>
      <w:rPr>
        <w:rFonts w:ascii="Courier New" w:hAnsi="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28" w15:restartNumberingAfterBreak="0">
    <w:nsid w:val="54CC6DD1"/>
    <w:multiLevelType w:val="hybridMultilevel"/>
    <w:tmpl w:val="55D8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C37CD"/>
    <w:multiLevelType w:val="hybridMultilevel"/>
    <w:tmpl w:val="C538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EE5A1D"/>
    <w:multiLevelType w:val="multilevel"/>
    <w:tmpl w:val="3FC6D9C2"/>
    <w:lvl w:ilvl="0">
      <w:start w:val="2"/>
      <w:numFmt w:val="decimal"/>
      <w:lvlText w:val="%1"/>
      <w:lvlJc w:val="left"/>
      <w:pPr>
        <w:ind w:left="1091" w:hanging="571"/>
      </w:pPr>
      <w:rPr>
        <w:rFonts w:hint="default"/>
        <w:lang w:val="en-US" w:eastAsia="en-US" w:bidi="ar-SA"/>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numFmt w:val="bullet"/>
      <w:lvlText w:val="•"/>
      <w:lvlJc w:val="left"/>
      <w:pPr>
        <w:ind w:left="302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4987" w:hanging="360"/>
      </w:pPr>
      <w:rPr>
        <w:rFonts w:hint="default"/>
        <w:lang w:val="en-US" w:eastAsia="en-US" w:bidi="ar-SA"/>
      </w:rPr>
    </w:lvl>
    <w:lvl w:ilvl="6">
      <w:numFmt w:val="bullet"/>
      <w:lvlText w:val="•"/>
      <w:lvlJc w:val="left"/>
      <w:pPr>
        <w:ind w:left="5970"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935" w:hanging="360"/>
      </w:pPr>
      <w:rPr>
        <w:rFonts w:hint="default"/>
        <w:lang w:val="en-US" w:eastAsia="en-US" w:bidi="ar-SA"/>
      </w:rPr>
    </w:lvl>
  </w:abstractNum>
  <w:abstractNum w:abstractNumId="31" w15:restartNumberingAfterBreak="0">
    <w:nsid w:val="5C7C44EF"/>
    <w:multiLevelType w:val="multilevel"/>
    <w:tmpl w:val="0E30A7A6"/>
    <w:lvl w:ilvl="0">
      <w:start w:val="3"/>
      <w:numFmt w:val="decimal"/>
      <w:lvlText w:val="%1"/>
      <w:lvlJc w:val="left"/>
      <w:pPr>
        <w:ind w:left="1231" w:hanging="661"/>
      </w:pPr>
      <w:rPr>
        <w:rFonts w:hint="default"/>
        <w:lang w:val="en-US" w:eastAsia="en-US" w:bidi="ar-SA"/>
      </w:rPr>
    </w:lvl>
    <w:lvl w:ilvl="1">
      <w:start w:val="1"/>
      <w:numFmt w:val="decimal"/>
      <w:lvlText w:val="%1.%2"/>
      <w:lvlJc w:val="left"/>
      <w:pPr>
        <w:ind w:left="1231" w:hanging="661"/>
      </w:pPr>
      <w:rPr>
        <w:rFonts w:ascii="Calibri" w:eastAsia="Calibri" w:hAnsi="Calibri" w:cs="Calibri" w:hint="default"/>
        <w:b w:val="0"/>
        <w:bCs w:val="0"/>
        <w:i w:val="0"/>
        <w:iCs w:val="0"/>
        <w:spacing w:val="-2"/>
        <w:w w:val="100"/>
        <w:sz w:val="20"/>
        <w:szCs w:val="20"/>
        <w:lang w:val="en-US" w:eastAsia="en-US" w:bidi="ar-SA"/>
      </w:rPr>
    </w:lvl>
    <w:lvl w:ilvl="2">
      <w:numFmt w:val="bullet"/>
      <w:lvlText w:val="•"/>
      <w:lvlJc w:val="left"/>
      <w:pPr>
        <w:ind w:left="1941" w:hanging="690"/>
      </w:pPr>
      <w:rPr>
        <w:rFonts w:ascii="Calibri" w:eastAsia="Calibri" w:hAnsi="Calibri" w:cs="Calibri" w:hint="default"/>
        <w:b w:val="0"/>
        <w:bCs w:val="0"/>
        <w:i w:val="0"/>
        <w:iCs w:val="0"/>
        <w:spacing w:val="0"/>
        <w:w w:val="100"/>
        <w:sz w:val="20"/>
        <w:szCs w:val="20"/>
        <w:lang w:val="en-US" w:eastAsia="en-US" w:bidi="ar-SA"/>
      </w:rPr>
    </w:lvl>
    <w:lvl w:ilvl="3">
      <w:numFmt w:val="bullet"/>
      <w:lvlText w:val="•"/>
      <w:lvlJc w:val="left"/>
      <w:pPr>
        <w:ind w:left="3708" w:hanging="690"/>
      </w:pPr>
      <w:rPr>
        <w:rFonts w:hint="default"/>
        <w:lang w:val="en-US" w:eastAsia="en-US" w:bidi="ar-SA"/>
      </w:rPr>
    </w:lvl>
    <w:lvl w:ilvl="4">
      <w:numFmt w:val="bullet"/>
      <w:lvlText w:val="•"/>
      <w:lvlJc w:val="left"/>
      <w:pPr>
        <w:ind w:left="4593" w:hanging="690"/>
      </w:pPr>
      <w:rPr>
        <w:rFonts w:hint="default"/>
        <w:lang w:val="en-US" w:eastAsia="en-US" w:bidi="ar-SA"/>
      </w:rPr>
    </w:lvl>
    <w:lvl w:ilvl="5">
      <w:numFmt w:val="bullet"/>
      <w:lvlText w:val="•"/>
      <w:lvlJc w:val="left"/>
      <w:pPr>
        <w:ind w:left="5477" w:hanging="690"/>
      </w:pPr>
      <w:rPr>
        <w:rFonts w:hint="default"/>
        <w:lang w:val="en-US" w:eastAsia="en-US" w:bidi="ar-SA"/>
      </w:rPr>
    </w:lvl>
    <w:lvl w:ilvl="6">
      <w:numFmt w:val="bullet"/>
      <w:lvlText w:val="•"/>
      <w:lvlJc w:val="left"/>
      <w:pPr>
        <w:ind w:left="6362" w:hanging="690"/>
      </w:pPr>
      <w:rPr>
        <w:rFonts w:hint="default"/>
        <w:lang w:val="en-US" w:eastAsia="en-US" w:bidi="ar-SA"/>
      </w:rPr>
    </w:lvl>
    <w:lvl w:ilvl="7">
      <w:numFmt w:val="bullet"/>
      <w:lvlText w:val="•"/>
      <w:lvlJc w:val="left"/>
      <w:pPr>
        <w:ind w:left="7246" w:hanging="690"/>
      </w:pPr>
      <w:rPr>
        <w:rFonts w:hint="default"/>
        <w:lang w:val="en-US" w:eastAsia="en-US" w:bidi="ar-SA"/>
      </w:rPr>
    </w:lvl>
    <w:lvl w:ilvl="8">
      <w:numFmt w:val="bullet"/>
      <w:lvlText w:val="•"/>
      <w:lvlJc w:val="left"/>
      <w:pPr>
        <w:ind w:left="8131" w:hanging="690"/>
      </w:pPr>
      <w:rPr>
        <w:rFonts w:hint="default"/>
        <w:lang w:val="en-US" w:eastAsia="en-US" w:bidi="ar-SA"/>
      </w:rPr>
    </w:lvl>
  </w:abstractNum>
  <w:abstractNum w:abstractNumId="32" w15:restartNumberingAfterBreak="0">
    <w:nsid w:val="5EF525C5"/>
    <w:multiLevelType w:val="multilevel"/>
    <w:tmpl w:val="0A9C8630"/>
    <w:lvl w:ilvl="0">
      <w:start w:val="1"/>
      <w:numFmt w:val="bullet"/>
      <w:lvlText w:val=""/>
      <w:lvlJc w:val="left"/>
      <w:pPr>
        <w:ind w:left="720" w:hanging="360"/>
      </w:pPr>
      <w:rPr>
        <w:rFonts w:ascii="Symbol" w:hAnsi="Symbol" w:hint="default"/>
        <w:lang w:val="en-US" w:eastAsia="en-US" w:bidi="ar-SA"/>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numFmt w:val="bullet"/>
      <w:lvlText w:val="•"/>
      <w:lvlJc w:val="left"/>
      <w:pPr>
        <w:ind w:left="302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4987" w:hanging="360"/>
      </w:pPr>
      <w:rPr>
        <w:rFonts w:hint="default"/>
        <w:lang w:val="en-US" w:eastAsia="en-US" w:bidi="ar-SA"/>
      </w:rPr>
    </w:lvl>
    <w:lvl w:ilvl="6">
      <w:numFmt w:val="bullet"/>
      <w:lvlText w:val="•"/>
      <w:lvlJc w:val="left"/>
      <w:pPr>
        <w:ind w:left="5970"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935" w:hanging="360"/>
      </w:pPr>
      <w:rPr>
        <w:rFonts w:hint="default"/>
        <w:lang w:val="en-US" w:eastAsia="en-US" w:bidi="ar-SA"/>
      </w:rPr>
    </w:lvl>
  </w:abstractNum>
  <w:abstractNum w:abstractNumId="33" w15:restartNumberingAfterBreak="0">
    <w:nsid w:val="616A75BA"/>
    <w:multiLevelType w:val="multilevel"/>
    <w:tmpl w:val="930841B2"/>
    <w:lvl w:ilvl="0">
      <w:start w:val="2"/>
      <w:numFmt w:val="decimal"/>
      <w:lvlText w:val="%1"/>
      <w:lvlJc w:val="left"/>
      <w:pPr>
        <w:ind w:left="1091" w:hanging="571"/>
      </w:pPr>
      <w:rPr>
        <w:rFonts w:hint="default"/>
        <w:lang w:val="en-US" w:eastAsia="en-US" w:bidi="ar-SA"/>
      </w:rPr>
    </w:lvl>
    <w:lvl w:ilvl="1">
      <w:start w:val="1"/>
      <w:numFmt w:val="decimal"/>
      <w:lvlText w:val="%1.%2"/>
      <w:lvlJc w:val="left"/>
      <w:pPr>
        <w:ind w:left="1091" w:hanging="571"/>
      </w:pPr>
      <w:rPr>
        <w:rFonts w:ascii="Calibri" w:eastAsia="Calibri" w:hAnsi="Calibri" w:cs="Calibri" w:hint="default"/>
        <w:b w:val="0"/>
        <w:bCs w:val="0"/>
        <w:i w:val="0"/>
        <w:iCs w:val="0"/>
        <w:spacing w:val="-2"/>
        <w:w w:val="100"/>
        <w:sz w:val="20"/>
        <w:szCs w:val="20"/>
        <w:lang w:val="en-US" w:eastAsia="en-US" w:bidi="ar-SA"/>
      </w:rPr>
    </w:lvl>
    <w:lvl w:ilvl="2">
      <w:start w:val="1"/>
      <w:numFmt w:val="lowerLetter"/>
      <w:lvlText w:val="%3."/>
      <w:lvlJc w:val="left"/>
      <w:pPr>
        <w:ind w:left="2031" w:hanging="360"/>
      </w:pPr>
      <w:rPr>
        <w:rFonts w:ascii="Calibri" w:eastAsia="Calibri" w:hAnsi="Calibri" w:cs="Calibri" w:hint="default"/>
        <w:b w:val="0"/>
        <w:bCs w:val="0"/>
        <w:i w:val="0"/>
        <w:iCs w:val="0"/>
        <w:spacing w:val="-1"/>
        <w:w w:val="100"/>
        <w:sz w:val="20"/>
        <w:szCs w:val="20"/>
        <w:lang w:val="en-US" w:eastAsia="en-US" w:bidi="ar-SA"/>
      </w:rPr>
    </w:lvl>
    <w:lvl w:ilvl="3">
      <w:numFmt w:val="bullet"/>
      <w:lvlText w:val="•"/>
      <w:lvlJc w:val="left"/>
      <w:pPr>
        <w:ind w:left="302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4987" w:hanging="360"/>
      </w:pPr>
      <w:rPr>
        <w:rFonts w:hint="default"/>
        <w:lang w:val="en-US" w:eastAsia="en-US" w:bidi="ar-SA"/>
      </w:rPr>
    </w:lvl>
    <w:lvl w:ilvl="6">
      <w:numFmt w:val="bullet"/>
      <w:lvlText w:val="•"/>
      <w:lvlJc w:val="left"/>
      <w:pPr>
        <w:ind w:left="5970"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935" w:hanging="360"/>
      </w:pPr>
      <w:rPr>
        <w:rFonts w:hint="default"/>
        <w:lang w:val="en-US" w:eastAsia="en-US" w:bidi="ar-SA"/>
      </w:rPr>
    </w:lvl>
  </w:abstractNum>
  <w:abstractNum w:abstractNumId="34" w15:restartNumberingAfterBreak="0">
    <w:nsid w:val="63D9404C"/>
    <w:multiLevelType w:val="multilevel"/>
    <w:tmpl w:val="40902552"/>
    <w:lvl w:ilvl="0">
      <w:start w:val="2"/>
      <w:numFmt w:val="decimal"/>
      <w:lvlText w:val="%1"/>
      <w:lvlJc w:val="left"/>
      <w:pPr>
        <w:ind w:left="1091" w:hanging="571"/>
      </w:pPr>
      <w:rPr>
        <w:rFonts w:hint="default"/>
        <w:lang w:val="en-US" w:eastAsia="en-US" w:bidi="ar-SA"/>
      </w:rPr>
    </w:lvl>
    <w:lvl w:ilvl="1">
      <w:start w:val="1"/>
      <w:numFmt w:val="decimal"/>
      <w:lvlText w:val="%1.%2"/>
      <w:lvlJc w:val="left"/>
      <w:pPr>
        <w:ind w:left="1091" w:hanging="571"/>
      </w:pPr>
      <w:rPr>
        <w:rFonts w:ascii="Calibri" w:eastAsia="Calibri" w:hAnsi="Calibri" w:cs="Calibri" w:hint="default"/>
        <w:b w:val="0"/>
        <w:bCs w:val="0"/>
        <w:i w:val="0"/>
        <w:iCs w:val="0"/>
        <w:spacing w:val="-2"/>
        <w:w w:val="100"/>
        <w:sz w:val="20"/>
        <w:szCs w:val="20"/>
        <w:lang w:val="en-US" w:eastAsia="en-US" w:bidi="ar-SA"/>
      </w:rPr>
    </w:lvl>
    <w:lvl w:ilvl="2">
      <w:start w:val="1"/>
      <w:numFmt w:val="bullet"/>
      <w:lvlText w:val=""/>
      <w:lvlJc w:val="left"/>
      <w:pPr>
        <w:ind w:left="720" w:hanging="360"/>
      </w:pPr>
      <w:rPr>
        <w:rFonts w:ascii="Symbol" w:hAnsi="Symbol" w:hint="default"/>
        <w:b w:val="0"/>
        <w:bCs w:val="0"/>
        <w:i w:val="0"/>
        <w:iCs w:val="0"/>
        <w:spacing w:val="-1"/>
        <w:w w:val="100"/>
        <w:sz w:val="20"/>
        <w:szCs w:val="20"/>
        <w:lang w:val="en-US" w:eastAsia="en-US" w:bidi="ar-SA"/>
      </w:rPr>
    </w:lvl>
    <w:lvl w:ilvl="3">
      <w:numFmt w:val="bullet"/>
      <w:lvlText w:val="•"/>
      <w:lvlJc w:val="left"/>
      <w:pPr>
        <w:ind w:left="302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4987" w:hanging="360"/>
      </w:pPr>
      <w:rPr>
        <w:rFonts w:hint="default"/>
        <w:lang w:val="en-US" w:eastAsia="en-US" w:bidi="ar-SA"/>
      </w:rPr>
    </w:lvl>
    <w:lvl w:ilvl="6">
      <w:numFmt w:val="bullet"/>
      <w:lvlText w:val="•"/>
      <w:lvlJc w:val="left"/>
      <w:pPr>
        <w:ind w:left="5970"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935" w:hanging="360"/>
      </w:pPr>
      <w:rPr>
        <w:rFonts w:hint="default"/>
        <w:lang w:val="en-US" w:eastAsia="en-US" w:bidi="ar-SA"/>
      </w:rPr>
    </w:lvl>
  </w:abstractNum>
  <w:abstractNum w:abstractNumId="35" w15:restartNumberingAfterBreak="0">
    <w:nsid w:val="646424B2"/>
    <w:multiLevelType w:val="hybridMultilevel"/>
    <w:tmpl w:val="F2182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EC1E73"/>
    <w:multiLevelType w:val="hybridMultilevel"/>
    <w:tmpl w:val="4D9E17C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932BF4"/>
    <w:multiLevelType w:val="multilevel"/>
    <w:tmpl w:val="40902552"/>
    <w:lvl w:ilvl="0">
      <w:start w:val="2"/>
      <w:numFmt w:val="decimal"/>
      <w:lvlText w:val="%1"/>
      <w:lvlJc w:val="left"/>
      <w:pPr>
        <w:ind w:left="1091" w:hanging="571"/>
      </w:pPr>
      <w:rPr>
        <w:rFonts w:hint="default"/>
        <w:lang w:val="en-US" w:eastAsia="en-US" w:bidi="ar-SA"/>
      </w:rPr>
    </w:lvl>
    <w:lvl w:ilvl="1">
      <w:start w:val="1"/>
      <w:numFmt w:val="decimal"/>
      <w:lvlText w:val="%1.%2"/>
      <w:lvlJc w:val="left"/>
      <w:pPr>
        <w:ind w:left="1091" w:hanging="571"/>
      </w:pPr>
      <w:rPr>
        <w:rFonts w:ascii="Calibri" w:eastAsia="Calibri" w:hAnsi="Calibri" w:cs="Calibri" w:hint="default"/>
        <w:b w:val="0"/>
        <w:bCs w:val="0"/>
        <w:i w:val="0"/>
        <w:iCs w:val="0"/>
        <w:spacing w:val="-2"/>
        <w:w w:val="100"/>
        <w:sz w:val="20"/>
        <w:szCs w:val="20"/>
        <w:lang w:val="en-US" w:eastAsia="en-US" w:bidi="ar-SA"/>
      </w:rPr>
    </w:lvl>
    <w:lvl w:ilvl="2">
      <w:start w:val="1"/>
      <w:numFmt w:val="bullet"/>
      <w:lvlText w:val=""/>
      <w:lvlJc w:val="left"/>
      <w:pPr>
        <w:ind w:left="720" w:hanging="360"/>
      </w:pPr>
      <w:rPr>
        <w:rFonts w:ascii="Symbol" w:hAnsi="Symbol" w:hint="default"/>
      </w:rPr>
    </w:lvl>
    <w:lvl w:ilvl="3">
      <w:numFmt w:val="bullet"/>
      <w:lvlText w:val="•"/>
      <w:lvlJc w:val="left"/>
      <w:pPr>
        <w:ind w:left="302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4987" w:hanging="360"/>
      </w:pPr>
      <w:rPr>
        <w:rFonts w:hint="default"/>
        <w:lang w:val="en-US" w:eastAsia="en-US" w:bidi="ar-SA"/>
      </w:rPr>
    </w:lvl>
    <w:lvl w:ilvl="6">
      <w:numFmt w:val="bullet"/>
      <w:lvlText w:val="•"/>
      <w:lvlJc w:val="left"/>
      <w:pPr>
        <w:ind w:left="5970"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935" w:hanging="360"/>
      </w:pPr>
      <w:rPr>
        <w:rFonts w:hint="default"/>
        <w:lang w:val="en-US" w:eastAsia="en-US" w:bidi="ar-SA"/>
      </w:rPr>
    </w:lvl>
  </w:abstractNum>
  <w:abstractNum w:abstractNumId="38" w15:restartNumberingAfterBreak="0">
    <w:nsid w:val="6BAF5939"/>
    <w:multiLevelType w:val="multilevel"/>
    <w:tmpl w:val="6D42E9E4"/>
    <w:lvl w:ilvl="0">
      <w:start w:val="1"/>
      <w:numFmt w:val="decimal"/>
      <w:lvlText w:val="%1"/>
      <w:lvlJc w:val="left"/>
      <w:pPr>
        <w:ind w:left="1241" w:hanging="721"/>
      </w:pPr>
      <w:rPr>
        <w:rFonts w:hint="default"/>
        <w:lang w:val="en-US" w:eastAsia="en-US" w:bidi="ar-SA"/>
      </w:rPr>
    </w:lvl>
    <w:lvl w:ilvl="1">
      <w:start w:val="1"/>
      <w:numFmt w:val="decimal"/>
      <w:lvlText w:val="%1.%2"/>
      <w:lvlJc w:val="left"/>
      <w:pPr>
        <w:ind w:left="1241" w:hanging="721"/>
      </w:pPr>
      <w:rPr>
        <w:rFonts w:ascii="Calibri" w:eastAsia="Calibri" w:hAnsi="Calibri" w:cs="Calibri" w:hint="default"/>
        <w:b w:val="0"/>
        <w:bCs w:val="0"/>
        <w:i w:val="0"/>
        <w:iCs w:val="0"/>
        <w:spacing w:val="-2"/>
        <w:w w:val="100"/>
        <w:sz w:val="20"/>
        <w:szCs w:val="20"/>
        <w:lang w:val="en-US" w:eastAsia="en-US" w:bidi="ar-SA"/>
      </w:rPr>
    </w:lvl>
    <w:lvl w:ilvl="2">
      <w:numFmt w:val="bullet"/>
      <w:lvlText w:val="•"/>
      <w:lvlJc w:val="left"/>
      <w:pPr>
        <w:ind w:left="2972" w:hanging="721"/>
      </w:pPr>
      <w:rPr>
        <w:rFonts w:hint="default"/>
        <w:lang w:val="en-US" w:eastAsia="en-US" w:bidi="ar-SA"/>
      </w:rPr>
    </w:lvl>
    <w:lvl w:ilvl="3">
      <w:numFmt w:val="bullet"/>
      <w:lvlText w:val="•"/>
      <w:lvlJc w:val="left"/>
      <w:pPr>
        <w:ind w:left="3838" w:hanging="721"/>
      </w:pPr>
      <w:rPr>
        <w:rFonts w:hint="default"/>
        <w:lang w:val="en-US" w:eastAsia="en-US" w:bidi="ar-SA"/>
      </w:rPr>
    </w:lvl>
    <w:lvl w:ilvl="4">
      <w:numFmt w:val="bullet"/>
      <w:lvlText w:val="•"/>
      <w:lvlJc w:val="left"/>
      <w:pPr>
        <w:ind w:left="4704" w:hanging="721"/>
      </w:pPr>
      <w:rPr>
        <w:rFonts w:hint="default"/>
        <w:lang w:val="en-US" w:eastAsia="en-US" w:bidi="ar-SA"/>
      </w:rPr>
    </w:lvl>
    <w:lvl w:ilvl="5">
      <w:numFmt w:val="bullet"/>
      <w:lvlText w:val="•"/>
      <w:lvlJc w:val="left"/>
      <w:pPr>
        <w:ind w:left="5570" w:hanging="721"/>
      </w:pPr>
      <w:rPr>
        <w:rFonts w:hint="default"/>
        <w:lang w:val="en-US" w:eastAsia="en-US" w:bidi="ar-SA"/>
      </w:rPr>
    </w:lvl>
    <w:lvl w:ilvl="6">
      <w:numFmt w:val="bullet"/>
      <w:lvlText w:val="•"/>
      <w:lvlJc w:val="left"/>
      <w:pPr>
        <w:ind w:left="6436" w:hanging="721"/>
      </w:pPr>
      <w:rPr>
        <w:rFonts w:hint="default"/>
        <w:lang w:val="en-US" w:eastAsia="en-US" w:bidi="ar-SA"/>
      </w:rPr>
    </w:lvl>
    <w:lvl w:ilvl="7">
      <w:numFmt w:val="bullet"/>
      <w:lvlText w:val="•"/>
      <w:lvlJc w:val="left"/>
      <w:pPr>
        <w:ind w:left="7302" w:hanging="721"/>
      </w:pPr>
      <w:rPr>
        <w:rFonts w:hint="default"/>
        <w:lang w:val="en-US" w:eastAsia="en-US" w:bidi="ar-SA"/>
      </w:rPr>
    </w:lvl>
    <w:lvl w:ilvl="8">
      <w:numFmt w:val="bullet"/>
      <w:lvlText w:val="•"/>
      <w:lvlJc w:val="left"/>
      <w:pPr>
        <w:ind w:left="8168" w:hanging="721"/>
      </w:pPr>
      <w:rPr>
        <w:rFonts w:hint="default"/>
        <w:lang w:val="en-US" w:eastAsia="en-US" w:bidi="ar-SA"/>
      </w:rPr>
    </w:lvl>
  </w:abstractNum>
  <w:abstractNum w:abstractNumId="39" w15:restartNumberingAfterBreak="0">
    <w:nsid w:val="6C427AD6"/>
    <w:multiLevelType w:val="multilevel"/>
    <w:tmpl w:val="1736C07E"/>
    <w:lvl w:ilvl="0">
      <w:start w:val="1"/>
      <w:numFmt w:val="decimal"/>
      <w:pStyle w:val="Heading1"/>
      <w:lvlText w:val="%1"/>
      <w:lvlJc w:val="left"/>
      <w:pPr>
        <w:ind w:left="432" w:hanging="432"/>
      </w:pPr>
    </w:lvl>
    <w:lvl w:ilvl="1">
      <w:start w:val="1"/>
      <w:numFmt w:val="decimal"/>
      <w:pStyle w:val="Heading2"/>
      <w:lvlText w:val="%1.%2"/>
      <w:lvlJc w:val="left"/>
      <w:pPr>
        <w:ind w:left="412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0ED7312"/>
    <w:multiLevelType w:val="multilevel"/>
    <w:tmpl w:val="3FC6D9C2"/>
    <w:lvl w:ilvl="0">
      <w:start w:val="2"/>
      <w:numFmt w:val="decimal"/>
      <w:lvlText w:val="%1"/>
      <w:lvlJc w:val="left"/>
      <w:pPr>
        <w:ind w:left="1091" w:hanging="571"/>
      </w:pPr>
      <w:rPr>
        <w:rFonts w:hint="default"/>
        <w:lang w:val="en-US" w:eastAsia="en-US" w:bidi="ar-SA"/>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numFmt w:val="bullet"/>
      <w:lvlText w:val="•"/>
      <w:lvlJc w:val="left"/>
      <w:pPr>
        <w:ind w:left="3022" w:hanging="360"/>
      </w:pPr>
      <w:rPr>
        <w:rFonts w:hint="default"/>
        <w:lang w:val="en-US" w:eastAsia="en-US" w:bidi="ar-SA"/>
      </w:rPr>
    </w:lvl>
    <w:lvl w:ilvl="4">
      <w:numFmt w:val="bullet"/>
      <w:lvlText w:val="•"/>
      <w:lvlJc w:val="left"/>
      <w:pPr>
        <w:ind w:left="4005" w:hanging="360"/>
      </w:pPr>
      <w:rPr>
        <w:rFonts w:hint="default"/>
        <w:lang w:val="en-US" w:eastAsia="en-US" w:bidi="ar-SA"/>
      </w:rPr>
    </w:lvl>
    <w:lvl w:ilvl="5">
      <w:numFmt w:val="bullet"/>
      <w:lvlText w:val="•"/>
      <w:lvlJc w:val="left"/>
      <w:pPr>
        <w:ind w:left="4987" w:hanging="360"/>
      </w:pPr>
      <w:rPr>
        <w:rFonts w:hint="default"/>
        <w:lang w:val="en-US" w:eastAsia="en-US" w:bidi="ar-SA"/>
      </w:rPr>
    </w:lvl>
    <w:lvl w:ilvl="6">
      <w:numFmt w:val="bullet"/>
      <w:lvlText w:val="•"/>
      <w:lvlJc w:val="left"/>
      <w:pPr>
        <w:ind w:left="5970"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935" w:hanging="360"/>
      </w:pPr>
      <w:rPr>
        <w:rFonts w:hint="default"/>
        <w:lang w:val="en-US" w:eastAsia="en-US" w:bidi="ar-SA"/>
      </w:rPr>
    </w:lvl>
  </w:abstractNum>
  <w:abstractNum w:abstractNumId="41" w15:restartNumberingAfterBreak="0">
    <w:nsid w:val="752F5B73"/>
    <w:multiLevelType w:val="multilevel"/>
    <w:tmpl w:val="3C12EE4E"/>
    <w:lvl w:ilvl="0">
      <w:start w:val="2"/>
      <w:numFmt w:val="decimal"/>
      <w:lvlText w:val="%1"/>
      <w:lvlJc w:val="left"/>
      <w:pPr>
        <w:ind w:left="1136" w:hanging="616"/>
      </w:pPr>
      <w:rPr>
        <w:rFonts w:hint="default"/>
        <w:lang w:val="en-US" w:eastAsia="en-US" w:bidi="ar-SA"/>
      </w:rPr>
    </w:lvl>
    <w:lvl w:ilvl="1">
      <w:start w:val="1"/>
      <w:numFmt w:val="decimal"/>
      <w:lvlText w:val="%1.%2"/>
      <w:lvlJc w:val="left"/>
      <w:pPr>
        <w:ind w:left="1136" w:hanging="616"/>
      </w:pPr>
      <w:rPr>
        <w:rFonts w:ascii="Calibri" w:eastAsia="Calibri" w:hAnsi="Calibri" w:cs="Calibri" w:hint="default"/>
        <w:b w:val="0"/>
        <w:bCs w:val="0"/>
        <w:i w:val="0"/>
        <w:iCs w:val="0"/>
        <w:spacing w:val="-2"/>
        <w:w w:val="100"/>
        <w:sz w:val="20"/>
        <w:szCs w:val="20"/>
        <w:lang w:val="en-US" w:eastAsia="en-US" w:bidi="ar-SA"/>
      </w:rPr>
    </w:lvl>
    <w:lvl w:ilvl="2">
      <w:numFmt w:val="bullet"/>
      <w:lvlText w:val="•"/>
      <w:lvlJc w:val="left"/>
      <w:pPr>
        <w:ind w:left="1591" w:hanging="275"/>
      </w:pPr>
      <w:rPr>
        <w:rFonts w:ascii="Calibri" w:eastAsia="Calibri" w:hAnsi="Calibri" w:cs="Calibri" w:hint="default"/>
        <w:b w:val="0"/>
        <w:bCs w:val="0"/>
        <w:i w:val="0"/>
        <w:iCs w:val="0"/>
        <w:spacing w:val="0"/>
        <w:w w:val="100"/>
        <w:sz w:val="20"/>
        <w:szCs w:val="20"/>
        <w:lang w:val="en-US" w:eastAsia="en-US" w:bidi="ar-SA"/>
      </w:rPr>
    </w:lvl>
    <w:lvl w:ilvl="3">
      <w:numFmt w:val="bullet"/>
      <w:lvlText w:val="•"/>
      <w:lvlJc w:val="left"/>
      <w:pPr>
        <w:ind w:left="3444" w:hanging="275"/>
      </w:pPr>
      <w:rPr>
        <w:rFonts w:hint="default"/>
        <w:lang w:val="en-US" w:eastAsia="en-US" w:bidi="ar-SA"/>
      </w:rPr>
    </w:lvl>
    <w:lvl w:ilvl="4">
      <w:numFmt w:val="bullet"/>
      <w:lvlText w:val="•"/>
      <w:lvlJc w:val="left"/>
      <w:pPr>
        <w:ind w:left="4366" w:hanging="275"/>
      </w:pPr>
      <w:rPr>
        <w:rFonts w:hint="default"/>
        <w:lang w:val="en-US" w:eastAsia="en-US" w:bidi="ar-SA"/>
      </w:rPr>
    </w:lvl>
    <w:lvl w:ilvl="5">
      <w:numFmt w:val="bullet"/>
      <w:lvlText w:val="•"/>
      <w:lvlJc w:val="left"/>
      <w:pPr>
        <w:ind w:left="5288" w:hanging="275"/>
      </w:pPr>
      <w:rPr>
        <w:rFonts w:hint="default"/>
        <w:lang w:val="en-US" w:eastAsia="en-US" w:bidi="ar-SA"/>
      </w:rPr>
    </w:lvl>
    <w:lvl w:ilvl="6">
      <w:numFmt w:val="bullet"/>
      <w:lvlText w:val="•"/>
      <w:lvlJc w:val="left"/>
      <w:pPr>
        <w:ind w:left="6211" w:hanging="275"/>
      </w:pPr>
      <w:rPr>
        <w:rFonts w:hint="default"/>
        <w:lang w:val="en-US" w:eastAsia="en-US" w:bidi="ar-SA"/>
      </w:rPr>
    </w:lvl>
    <w:lvl w:ilvl="7">
      <w:numFmt w:val="bullet"/>
      <w:lvlText w:val="•"/>
      <w:lvlJc w:val="left"/>
      <w:pPr>
        <w:ind w:left="7133" w:hanging="275"/>
      </w:pPr>
      <w:rPr>
        <w:rFonts w:hint="default"/>
        <w:lang w:val="en-US" w:eastAsia="en-US" w:bidi="ar-SA"/>
      </w:rPr>
    </w:lvl>
    <w:lvl w:ilvl="8">
      <w:numFmt w:val="bullet"/>
      <w:lvlText w:val="•"/>
      <w:lvlJc w:val="left"/>
      <w:pPr>
        <w:ind w:left="8055" w:hanging="275"/>
      </w:pPr>
      <w:rPr>
        <w:rFonts w:hint="default"/>
        <w:lang w:val="en-US" w:eastAsia="en-US" w:bidi="ar-SA"/>
      </w:rPr>
    </w:lvl>
  </w:abstractNum>
  <w:num w:numId="1" w16cid:durableId="466900072">
    <w:abstractNumId w:val="8"/>
  </w:num>
  <w:num w:numId="2" w16cid:durableId="930236074">
    <w:abstractNumId w:val="6"/>
  </w:num>
  <w:num w:numId="3" w16cid:durableId="1874226612">
    <w:abstractNumId w:val="5"/>
  </w:num>
  <w:num w:numId="4" w16cid:durableId="180824417">
    <w:abstractNumId w:val="4"/>
  </w:num>
  <w:num w:numId="5" w16cid:durableId="229462474">
    <w:abstractNumId w:val="7"/>
  </w:num>
  <w:num w:numId="6" w16cid:durableId="885720377">
    <w:abstractNumId w:val="3"/>
  </w:num>
  <w:num w:numId="7" w16cid:durableId="771634704">
    <w:abstractNumId w:val="2"/>
  </w:num>
  <w:num w:numId="8" w16cid:durableId="1354184445">
    <w:abstractNumId w:val="1"/>
  </w:num>
  <w:num w:numId="9" w16cid:durableId="1570387925">
    <w:abstractNumId w:val="0"/>
  </w:num>
  <w:num w:numId="10" w16cid:durableId="837695158">
    <w:abstractNumId w:val="19"/>
  </w:num>
  <w:num w:numId="11" w16cid:durableId="2110421717">
    <w:abstractNumId w:val="18"/>
  </w:num>
  <w:num w:numId="12" w16cid:durableId="291982476">
    <w:abstractNumId w:val="9"/>
  </w:num>
  <w:num w:numId="13" w16cid:durableId="1080566499">
    <w:abstractNumId w:val="39"/>
  </w:num>
  <w:num w:numId="14" w16cid:durableId="163521785">
    <w:abstractNumId w:val="39"/>
  </w:num>
  <w:num w:numId="15" w16cid:durableId="1774589466">
    <w:abstractNumId w:val="11"/>
  </w:num>
  <w:num w:numId="16" w16cid:durableId="62916208">
    <w:abstractNumId w:val="13"/>
  </w:num>
  <w:num w:numId="17" w16cid:durableId="603726359">
    <w:abstractNumId w:val="25"/>
  </w:num>
  <w:num w:numId="18" w16cid:durableId="161745541">
    <w:abstractNumId w:val="17"/>
  </w:num>
  <w:num w:numId="19" w16cid:durableId="109860825">
    <w:abstractNumId w:val="41"/>
  </w:num>
  <w:num w:numId="20" w16cid:durableId="390540610">
    <w:abstractNumId w:val="38"/>
  </w:num>
  <w:num w:numId="21" w16cid:durableId="1626081185">
    <w:abstractNumId w:val="21"/>
  </w:num>
  <w:num w:numId="22" w16cid:durableId="1475369438">
    <w:abstractNumId w:val="9"/>
  </w:num>
  <w:num w:numId="23" w16cid:durableId="1387996311">
    <w:abstractNumId w:val="36"/>
  </w:num>
  <w:num w:numId="24" w16cid:durableId="2054229166">
    <w:abstractNumId w:val="12"/>
  </w:num>
  <w:num w:numId="25" w16cid:durableId="983965918">
    <w:abstractNumId w:val="14"/>
  </w:num>
  <w:num w:numId="26" w16cid:durableId="661855201">
    <w:abstractNumId w:val="27"/>
  </w:num>
  <w:num w:numId="27" w16cid:durableId="46270212">
    <w:abstractNumId w:val="16"/>
  </w:num>
  <w:num w:numId="28" w16cid:durableId="193351435">
    <w:abstractNumId w:val="22"/>
  </w:num>
  <w:num w:numId="29" w16cid:durableId="323164177">
    <w:abstractNumId w:val="10"/>
  </w:num>
  <w:num w:numId="30" w16cid:durableId="2128504818">
    <w:abstractNumId w:val="24"/>
  </w:num>
  <w:num w:numId="31" w16cid:durableId="611672751">
    <w:abstractNumId w:val="33"/>
  </w:num>
  <w:num w:numId="32" w16cid:durableId="305403722">
    <w:abstractNumId w:val="15"/>
  </w:num>
  <w:num w:numId="33" w16cid:durableId="599680018">
    <w:abstractNumId w:val="29"/>
  </w:num>
  <w:num w:numId="34" w16cid:durableId="1447313498">
    <w:abstractNumId w:val="34"/>
  </w:num>
  <w:num w:numId="35" w16cid:durableId="1282565747">
    <w:abstractNumId w:val="31"/>
  </w:num>
  <w:num w:numId="36" w16cid:durableId="676080700">
    <w:abstractNumId w:val="20"/>
  </w:num>
  <w:num w:numId="37" w16cid:durableId="68776245">
    <w:abstractNumId w:val="23"/>
  </w:num>
  <w:num w:numId="38" w16cid:durableId="1089623621">
    <w:abstractNumId w:val="35"/>
  </w:num>
  <w:num w:numId="39" w16cid:durableId="593438857">
    <w:abstractNumId w:val="28"/>
  </w:num>
  <w:num w:numId="40" w16cid:durableId="1035622653">
    <w:abstractNumId w:val="26"/>
  </w:num>
  <w:num w:numId="41" w16cid:durableId="85733781">
    <w:abstractNumId w:val="37"/>
  </w:num>
  <w:num w:numId="42" w16cid:durableId="1653830877">
    <w:abstractNumId w:val="30"/>
  </w:num>
  <w:num w:numId="43" w16cid:durableId="663822453">
    <w:abstractNumId w:val="40"/>
  </w:num>
  <w:num w:numId="44" w16cid:durableId="10254466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B0D"/>
    <w:rsid w:val="00034616"/>
    <w:rsid w:val="0006063C"/>
    <w:rsid w:val="00104268"/>
    <w:rsid w:val="00107FE6"/>
    <w:rsid w:val="0015074B"/>
    <w:rsid w:val="001C52CD"/>
    <w:rsid w:val="0029639D"/>
    <w:rsid w:val="002E59E3"/>
    <w:rsid w:val="00325CF3"/>
    <w:rsid w:val="00326F90"/>
    <w:rsid w:val="0034486F"/>
    <w:rsid w:val="00417280"/>
    <w:rsid w:val="004357E4"/>
    <w:rsid w:val="00440E5E"/>
    <w:rsid w:val="00447604"/>
    <w:rsid w:val="0048480F"/>
    <w:rsid w:val="004C24C7"/>
    <w:rsid w:val="004D0341"/>
    <w:rsid w:val="004F6898"/>
    <w:rsid w:val="0055445E"/>
    <w:rsid w:val="005615E6"/>
    <w:rsid w:val="005955D0"/>
    <w:rsid w:val="006B54A0"/>
    <w:rsid w:val="006D214A"/>
    <w:rsid w:val="008F0F87"/>
    <w:rsid w:val="009C0F10"/>
    <w:rsid w:val="009D180D"/>
    <w:rsid w:val="009F4BF0"/>
    <w:rsid w:val="00A32563"/>
    <w:rsid w:val="00A67490"/>
    <w:rsid w:val="00A84F76"/>
    <w:rsid w:val="00AA1D8D"/>
    <w:rsid w:val="00AF2A2F"/>
    <w:rsid w:val="00B30531"/>
    <w:rsid w:val="00B47730"/>
    <w:rsid w:val="00BF4FAF"/>
    <w:rsid w:val="00C45324"/>
    <w:rsid w:val="00C50C2E"/>
    <w:rsid w:val="00CB0664"/>
    <w:rsid w:val="00D445DA"/>
    <w:rsid w:val="00D46CF2"/>
    <w:rsid w:val="00D6017B"/>
    <w:rsid w:val="00E26CEA"/>
    <w:rsid w:val="00E62904"/>
    <w:rsid w:val="00E9028E"/>
    <w:rsid w:val="00F10561"/>
    <w:rsid w:val="00F17200"/>
    <w:rsid w:val="00F41070"/>
    <w:rsid w:val="00FC693F"/>
    <w:rsid w:val="00FD384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5934C7"/>
  <w14:defaultImageDpi w14:val="300"/>
  <w15:docId w15:val="{8A01133B-0BDB-BE4E-9FFA-C9AEB249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link w:val="Heading1Char"/>
    <w:uiPriority w:val="9"/>
    <w:qFormat/>
    <w:rsid w:val="004C24C7"/>
    <w:pPr>
      <w:widowControl w:val="0"/>
      <w:numPr>
        <w:numId w:val="14"/>
      </w:numPr>
      <w:pBdr>
        <w:bottom w:val="single" w:sz="12" w:space="1" w:color="FF0000"/>
      </w:pBdr>
      <w:autoSpaceDE w:val="0"/>
      <w:autoSpaceDN w:val="0"/>
      <w:spacing w:before="240" w:after="120" w:line="240" w:lineRule="auto"/>
      <w:outlineLvl w:val="0"/>
    </w:pPr>
    <w:rPr>
      <w:rFonts w:ascii="Arial" w:eastAsia="Arial" w:hAnsi="Arial" w:cs="Arial"/>
      <w:b/>
      <w:bCs/>
      <w:sz w:val="24"/>
      <w:szCs w:val="20"/>
    </w:rPr>
  </w:style>
  <w:style w:type="paragraph" w:styleId="Heading2">
    <w:name w:val="heading 2"/>
    <w:basedOn w:val="Normal"/>
    <w:next w:val="Normal"/>
    <w:link w:val="Heading2Char"/>
    <w:uiPriority w:val="9"/>
    <w:unhideWhenUsed/>
    <w:qFormat/>
    <w:rsid w:val="004C24C7"/>
    <w:pPr>
      <w:keepNext/>
      <w:keepLines/>
      <w:widowControl w:val="0"/>
      <w:numPr>
        <w:ilvl w:val="1"/>
        <w:numId w:val="14"/>
      </w:numPr>
      <w:autoSpaceDE w:val="0"/>
      <w:autoSpaceDN w:val="0"/>
      <w:spacing w:before="120" w:after="120" w:line="240" w:lineRule="auto"/>
      <w:outlineLvl w:val="1"/>
    </w:pPr>
    <w:rPr>
      <w:rFonts w:ascii="Arial" w:eastAsiaTheme="majorEastAsia" w:hAnsi="Arial" w:cstheme="majorBidi"/>
      <w:b/>
      <w:sz w:val="20"/>
      <w:szCs w:val="26"/>
    </w:rPr>
  </w:style>
  <w:style w:type="paragraph" w:styleId="Heading3">
    <w:name w:val="heading 3"/>
    <w:basedOn w:val="Normal"/>
    <w:next w:val="Normal"/>
    <w:link w:val="Heading3Char"/>
    <w:uiPriority w:val="9"/>
    <w:unhideWhenUsed/>
    <w:qFormat/>
    <w:rsid w:val="00FC693F"/>
    <w:pPr>
      <w:keepNext/>
      <w:keepLines/>
      <w:numPr>
        <w:ilvl w:val="2"/>
        <w:numId w:val="1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numPr>
        <w:ilvl w:val="7"/>
        <w:numId w:val="14"/>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Arial" w:eastAsia="Arial" w:hAnsi="Arial" w:cs="Arial"/>
      <w:b/>
      <w:bCs/>
      <w:sz w:val="24"/>
      <w:szCs w:val="20"/>
    </w:rPr>
  </w:style>
  <w:style w:type="character" w:customStyle="1" w:styleId="Heading2Char">
    <w:name w:val="Heading 2 Char"/>
    <w:basedOn w:val="DefaultParagraphFont"/>
    <w:link w:val="Heading2"/>
    <w:uiPriority w:val="9"/>
    <w:rsid w:val="004C24C7"/>
    <w:rPr>
      <w:rFonts w:ascii="Arial" w:eastAsiaTheme="majorEastAsia" w:hAnsi="Arial" w:cstheme="majorBidi"/>
      <w:b/>
      <w:sz w:val="20"/>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CPSEMTitle">
    <w:name w:val="ACPSEM Title"/>
    <w:basedOn w:val="Title"/>
    <w:next w:val="Normal"/>
    <w:qFormat/>
    <w:rsid w:val="004C24C7"/>
    <w:pPr>
      <w:widowControl w:val="0"/>
      <w:pBdr>
        <w:bottom w:val="single" w:sz="18" w:space="1" w:color="F15A29"/>
      </w:pBdr>
      <w:autoSpaceDE w:val="0"/>
      <w:autoSpaceDN w:val="0"/>
      <w:spacing w:before="252" w:after="240" w:line="276" w:lineRule="auto"/>
      <w:contextualSpacing w:val="0"/>
      <w:jc w:val="center"/>
    </w:pPr>
    <w:rPr>
      <w:rFonts w:ascii="Arial" w:eastAsia="Arial" w:hAnsi="Arial" w:cs="Arial"/>
      <w:b/>
      <w:bCs/>
      <w:color w:val="auto"/>
      <w:spacing w:val="-8"/>
      <w:kern w:val="0"/>
    </w:rPr>
  </w:style>
  <w:style w:type="paragraph" w:customStyle="1" w:styleId="Appendix">
    <w:name w:val="Appendix"/>
    <w:basedOn w:val="Heading1"/>
    <w:next w:val="Normal"/>
    <w:qFormat/>
    <w:rsid w:val="004C24C7"/>
    <w:pPr>
      <w:numPr>
        <w:numId w:val="22"/>
      </w:numPr>
    </w:pPr>
  </w:style>
  <w:style w:type="character" w:styleId="CommentReference">
    <w:name w:val="annotation reference"/>
    <w:basedOn w:val="DefaultParagraphFont"/>
    <w:uiPriority w:val="99"/>
    <w:semiHidden/>
    <w:unhideWhenUsed/>
    <w:rsid w:val="00BF4FAF"/>
    <w:rPr>
      <w:sz w:val="16"/>
      <w:szCs w:val="16"/>
    </w:rPr>
  </w:style>
  <w:style w:type="paragraph" w:styleId="CommentText">
    <w:name w:val="annotation text"/>
    <w:basedOn w:val="Normal"/>
    <w:link w:val="CommentTextChar"/>
    <w:uiPriority w:val="99"/>
    <w:unhideWhenUsed/>
    <w:rsid w:val="00BF4FAF"/>
    <w:pPr>
      <w:spacing w:line="240" w:lineRule="auto"/>
    </w:pPr>
    <w:rPr>
      <w:sz w:val="20"/>
      <w:szCs w:val="20"/>
    </w:rPr>
  </w:style>
  <w:style w:type="character" w:customStyle="1" w:styleId="CommentTextChar">
    <w:name w:val="Comment Text Char"/>
    <w:basedOn w:val="DefaultParagraphFont"/>
    <w:link w:val="CommentText"/>
    <w:uiPriority w:val="99"/>
    <w:rsid w:val="00BF4FAF"/>
    <w:rPr>
      <w:sz w:val="20"/>
      <w:szCs w:val="20"/>
    </w:rPr>
  </w:style>
  <w:style w:type="paragraph" w:styleId="CommentSubject">
    <w:name w:val="annotation subject"/>
    <w:basedOn w:val="CommentText"/>
    <w:next w:val="CommentText"/>
    <w:link w:val="CommentSubjectChar"/>
    <w:uiPriority w:val="99"/>
    <w:semiHidden/>
    <w:unhideWhenUsed/>
    <w:rsid w:val="00BF4FAF"/>
    <w:rPr>
      <w:b/>
      <w:bCs/>
    </w:rPr>
  </w:style>
  <w:style w:type="character" w:customStyle="1" w:styleId="CommentSubjectChar">
    <w:name w:val="Comment Subject Char"/>
    <w:basedOn w:val="CommentTextChar"/>
    <w:link w:val="CommentSubject"/>
    <w:uiPriority w:val="99"/>
    <w:semiHidden/>
    <w:rsid w:val="00BF4FAF"/>
    <w:rPr>
      <w:b/>
      <w:bCs/>
      <w:sz w:val="20"/>
      <w:szCs w:val="20"/>
    </w:rPr>
  </w:style>
  <w:style w:type="paragraph" w:styleId="Revision">
    <w:name w:val="Revision"/>
    <w:hidden/>
    <w:uiPriority w:val="99"/>
    <w:semiHidden/>
    <w:rsid w:val="00BF4FAF"/>
    <w:pPr>
      <w:spacing w:after="0" w:line="240" w:lineRule="auto"/>
    </w:pPr>
  </w:style>
  <w:style w:type="character" w:styleId="Hyperlink">
    <w:name w:val="Hyperlink"/>
    <w:basedOn w:val="DefaultParagraphFont"/>
    <w:uiPriority w:val="99"/>
    <w:unhideWhenUsed/>
    <w:rsid w:val="005615E6"/>
    <w:rPr>
      <w:color w:val="0000FF" w:themeColor="hyperlink"/>
      <w:u w:val="single"/>
    </w:rPr>
  </w:style>
  <w:style w:type="character" w:styleId="UnresolvedMention">
    <w:name w:val="Unresolved Mention"/>
    <w:basedOn w:val="DefaultParagraphFont"/>
    <w:uiPriority w:val="99"/>
    <w:semiHidden/>
    <w:unhideWhenUsed/>
    <w:rsid w:val="00561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Suzie Rose</cp:lastModifiedBy>
  <cp:revision>3</cp:revision>
  <dcterms:created xsi:type="dcterms:W3CDTF">2026-02-19T02:58:00Z</dcterms:created>
  <dcterms:modified xsi:type="dcterms:W3CDTF">2026-03-09T23:00:00Z</dcterms:modified>
  <cp:category/>
</cp:coreProperties>
</file>